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c77" w14:textId="94a4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Солдатовского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Солдатовского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72 676 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–67 818,0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74 390,4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-1714,4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–1714,4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10/113-VIII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Үлкен Нарын №9/93-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10/113-VIII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№9/93 -VIII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№9/93 -VIII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