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63b7" w14:textId="c226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Солоновского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5 января 2025 года № 9/94-VIII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Үлкен Нарын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Солоновского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150672,0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141772,0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150674,6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Үлкен Нарын Восточно-Казахстанской области от 21.02.2025 </w:t>
      </w:r>
      <w:r>
        <w:rPr>
          <w:rFonts w:ascii="Times New Roman"/>
          <w:b w:val="false"/>
          <w:i w:val="false"/>
          <w:color w:val="000000"/>
          <w:sz w:val="28"/>
        </w:rPr>
        <w:t>№ 10/114-VIII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Солоновского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Үлкен Нарын Восточно-Казахстанской области от 21.02.2025 </w:t>
      </w:r>
      <w:r>
        <w:rPr>
          <w:rFonts w:ascii="Times New Roman"/>
          <w:b w:val="false"/>
          <w:i w:val="false"/>
          <w:color w:val="ff0000"/>
          <w:sz w:val="28"/>
        </w:rPr>
        <w:t>№ 10/114-VIII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№9/94 -VIII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Солоновского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№9/94 -VIII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Солоновского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