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4333" w14:textId="1bb4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 Нарынского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 Нарынского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327457,0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–24300,0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10/115-VIII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10/115-VIII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№9/95 -VIII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№9/95 -VIII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