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e6b18" w14:textId="91e6b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Үлкен Нарын от 5 января 2025 года № 9/90–VIII "О бюджете Алтынбельского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Үлкен Нарын Восточно-Казахстанской области от 21 февраля 2025 года № 10/110-VIII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Маслихата района Үлкен Нарын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Үлкен Нарын "О бюджете Алтынбельского сельского округа на 2025-2027 годы" от 05 января 2025 года № 9/90-VIII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Алтынбельского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98084,0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6851,0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84,0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91149,0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98086,5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- 2,5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2,5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- 2,5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Үлкен Нарын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Сыдыкова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февраля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№10/110-VIII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января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№9/90-VIII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Алтынбельского сельского округа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