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c3e7" w14:textId="6adc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№9/94-VІІI "О бюджете Солоновского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21 февраля 2025 года № 10/114-VIII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Үлкен Нарын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Солоновского сельского округа на 2025-2027 годы" от 5 января 2025 года № 9/94–VІII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150672,0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141772,0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150674,6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-2,6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2,6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№9/94-VIII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