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2863" w14:textId="0342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№9/95-VІІI "О бюджете Улкен Нарынского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21 февраля 2025 года № 10/115-VIII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Улкен Нарынского сельского округа на 2025-2027 годы" от 5 января 2025 года №9/95-VІІI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 Нарынского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327457,0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94512,0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232945,0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351757,0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–24300,0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№9/95-VIII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