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9c35" w14:textId="5f89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19/5-VІII "О бюджете Тоскаинского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29 апреля 2025 года № 22/6-VIII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Тоскаинского сельского округа на 2025-2027 годы" от 27 декабря 2024 года № 19/5-VІII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- 73846,0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- 3360,0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-70486,0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75694,5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- 1848,5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- 1848,5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1848,5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1848,5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№19/5-VIII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бюджета Тоскаинского сельского округа района Марқакөл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