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9351" w14:textId="f8d9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19/6-VІII "О бюджете Акбулакского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Акбулакского сельского округа на 2025-2027 годы" от 27 декабря 2024 года № 19/6-VІII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измененя в бюджет Акбулакского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- 79582,0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1649,0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- 77933,0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- 85809,4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- 6227,4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- 6227,4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6227,4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6227,4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№19/6-VIII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