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6ebe1" w14:textId="426eb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лиц с инвалидностью по Западно-Казахстанской области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Западно-Казахстанской области от 7 февраля 2025 года № 26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Социальным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Республики Казахстан от 7 июня 2023 года №207 "Об утверждении Правил квотирования рабочих мест для инвалидов" (зарегистрирован в Реестре государственной регистрации нормативных правовых актов №32737), акимат Западно-Казахстанской области 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</w:t>
      </w:r>
      <w:r>
        <w:rPr>
          <w:rFonts w:ascii="Times New Roman"/>
          <w:b w:val="false"/>
          <w:i w:val="false"/>
          <w:color w:val="000000"/>
          <w:sz w:val="28"/>
        </w:rPr>
        <w:t>квоту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рабочих мест для трудоустройства лиц с инвалидностью рабочих мест без учета рабочих мест на тяжелых работах, с вредными, опасными условиями труда со списочной численностью работников по Западно-Казахстанской области.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Аппарату акима Западно-Казахстанской области обеспечить официальное опубликование в Эталонном контрольном банке нормативных правовых актов Республики Казахстан.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области.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первого официального опубликования и распространяется на правоотношения, возникшие с 1 января 2025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Турегалиев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 " января 2025 года №</w:t>
            </w:r>
          </w:p>
        </w:tc>
      </w:tr>
    </w:tbl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Квота рабочих мест для трудоустройства лиц с инвалидностью в размере от двух до четырех процентов от численности рабочих мест, без учета рабочих мест на тяжелых работах, работах с вредными, опасными условиями труда по Западно-Казахстанской области на 2025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Списочная числен ность работников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установленной квоты (%)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рабочих мест (человек)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Акжаикский район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"Акжаикский центр оказания специальных социальных услуг Управления координации занятости и социальных программ Западно-Казахстанской области"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"Акжаикский аграрно-технический колледж" управления образования акимата Западно-Казахстанской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коммунальное казенное предприятие "Акжаикский районный центр досуга" государственного учреждения" Отдела культуры, развития языков, физической культуры и спорта Акжаикского района"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Бокейординский район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"Бокейординский районный центр досуга отдела культуры, развития языков, физической культуры и спорта Бокейординского района"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Бурлинский район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"Ресурсный центр по работе с молодежью" государственного учреждения "Отдел внутренней политики Бурлинского района" акимата Бурлинского района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"AK Salam Group" (АК Салам Груп)"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Жангалинский район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школа имени Ғ.Ш.Оракбаева" отдела образования Жангалинского района управления образования акимата Западно-Казахстанской области"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"Общеобразовательная школа имени Д.Нурпеисовой" отдела образования Жангалинского района управления образования акимата Западно-Казахстанской области"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"Общеобразовательная школа имени М.Мирманова" отдела образования Жангалинского района управления образования акимата Западно-Казахстанской области"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"Жангалинский районный отдел занятости и социальных программ"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Жанибекский район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"Жанибекский колледж имени Ихсанова М.Б." управления образования акимата Западно-Казахстанской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"Общеобразовательная школа имени Е.Ниеткалиева" отдела образования Жанибекского района управления образования акимата Западно-Казахстанской области"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школа имени Т.Жарокова" отдела образования Жанибекского района управления образования акимата Западно-Казахстанской области"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Бәйтерек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школа имени Касыма Аманжолова" отдела образования района Бәйтерек управления образования акимата Западно-Казахстанской области"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"Комплекс "школа-ясли-детский сад" Белес" отдела образования района Бәйтерек управления образования акимата Западно-Казахстанской области"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школа Махамбет" отдела образования района Бәйтерек управления образования акимата Западно-Казахстанской области"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"Переметнинская средняя общеобразовательная школа отдела образования района Бәйтерек"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"Трекинская общеобразовательная школа №1" отдела образования района Бәйтерек управления образования акимата Западно-Казахстанской области"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Казталовский район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"Жалпакталский центр оказания специальных социальных услуг Управлении координации занятости и социальных программ Западно-Казахстанской области"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"Комплекс "школа-ясли-сад" им. С.Есетова" отдела образования Казталовского района управления образования акимата Западно-Казахстанской области"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коммунальное казенное предприятие "Ясли-сад "Нұрбалапан" отдела образования Казталовского района управления образования акимата Западно-Казахстанской области"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"Общеобразовательная школа Бостандық" отдела образования Казталовского района управления образования акимата Западно-Казахстанской области"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Каратобинский район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"Общеобразовательная школа имени Б.Каратаева" отдела образования Каратобинского района управления образования акимата Западно-Казахстанской области"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школа Егіндікөл" отдела образования Каратобинского района управления образования акимата Западно-Казахстанской области"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Сырымский район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"Общеобразовательная школа Аралтөбе" отдела образования Сырымского района управления образования акимата Западно-Казахстанской области"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"Общеобразовательная школа Бұлдырты" отдела образования Сырымского района управления образования акимата Западно-Казахстанской области"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"Комплекс "школа-ясли-детский сад" имени М.Каналиева" отдела образования Сырымского района управления образования акимата Западно-Казахстанской области"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Таскалинский район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"Комплекс "школа-ясли-детский сад" Амангелді" отдела образования Таскалинского района управления образования акимата Западно-Казахстанкой области"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школа имени Ы. Алтынсарина" отдела образования Таскалинского района управления образования акимата Западно-Казахстанской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"Таскалинский районный центр досуга" отдела культуры, развития языков, физической культуры и спорта акимата Таскалинского района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Теректинский район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занятости и социальных программ Теректинского района"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"Покатиловская общеобразовательная школа" отдела образования Теректинского района управления образования акимата Западно-Казахстанской области"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Чингирлауский район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коммунальное казенное предприятие "Чингирлауский районный центр досуга" Чингирлауского районного отдела культуры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Уральск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№33 "Шаңырақ" отдела образования города Уральск управления образования акимата Западно-Казахстанской области"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"Спортивный клуб "Орал" отдела физической культуры и спорта г. Уральска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"Пешеход"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"Школа-гимназия вальдорфской ориентации" отдела образования города Уральска управления образования акимата Западно-Казахстанской области"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школа №20" отдела образования города Уральска управления образования акимата Западно-Казахстанской области"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