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2348" w14:textId="01d2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Уральск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мая 2025 года № 20-9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Уральск на 2025-2029 годы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Калиев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г.Уральск на 2025-2029 годы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городк Уральск на 2025-2029 годы (далее – План) разработан в соответствии с Законом Республики Казахстан "О местном государственном управлении и самоуправлении в Республике Казахстан" 6 статьи 1 пункта </w:t>
      </w:r>
      <w:r>
        <w:rPr>
          <w:rFonts w:ascii="Times New Roman"/>
          <w:b w:val="false"/>
          <w:i w:val="false"/>
          <w:color w:val="000000"/>
          <w:sz w:val="28"/>
        </w:rPr>
        <w:t>15)подпункта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"О пастбищах" 8 статьи </w:t>
      </w:r>
      <w:r>
        <w:rPr>
          <w:rFonts w:ascii="Times New Roman"/>
          <w:b w:val="false"/>
          <w:i w:val="false"/>
          <w:color w:val="000000"/>
          <w:sz w:val="28"/>
        </w:rPr>
        <w:t>1) 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13 статьи,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"Об утверждении Типовых правил выпаса сельскохозяйственных животных"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2024 года "Об утверждении типового плана по управлению пастбищами и их использованию".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следующие приложения: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схема (карта) расположения пастбищ на территории административно-территориальной единицы в разрезе категорий земель,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схема (карта) с обозначением пастбищ, предназначенных для нужд населения по выпасу сельскохозяйственных животных личного подворья,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схема (карта) с обозначением рекомендуемых схем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схема (карта) с обозначением пастбищ, которые могут быть предоставлены в землепользование пастбищепользователям,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схема размещения поголовья сельскохозяйственных животных на отгонных пастбищах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проектное распределение (перераспределение) пастбищ между сельскими населенными пунктами, входящими в сельский округ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плана по управлению пастбищами и их использованию приняты следующие данные: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земельного баланса региона и информационной системы государственного земельного кадастра;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скотомогильниках (биометрических ямах);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пастбищной инфраструктуры и о сервитутах для прогона сельскохозяйственных животных;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сформированных по видам и половозрастным группам сельскохозяйственных животных;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численности поголовья сельскохозяйственных животных для выпаса на отгонных пастбищах;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пастбище оборотов;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данные, представленные государственными органами, физическими и (или) юридическими лицами.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администиративно - территориальному делению г.Уральск состоит из 8 населенных пунктов: г.Уральск, поселков Деркул, Зачаганск, Круглоозерное и 4 сельских населенных пунктов (Маштаково, Желаево, Меловые горки, Серебряково).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г.Уральск – 73 133 гектар, из них пастбищные земли – 12 962 гектар.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города резко континентальный, зима холодная, лето жаркое и засушливое. Среднегодовая температура воздуха в январе – -15;-35°С, в июле +25;+40°С. Средний размер осадков составляет - 30 мм, а годовой - 214 мм.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города разнообразный, включает примерно 124 видов. Самые распространенные из них белополынно-типчаковые и полынно-житняковые пустынные травы. Почвы светло-каштановые, на юге встречаются пески и солончаковые земли. Толщина плодородной почвы 40-50 см.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Отличительной особенностью водного режима является резко выраженное весеннее половодье, начинающееся обычно в начале апреля.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Методике по разработке удельных норм водопотребления и водоотведения,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Министра сельского хозяйства Республики Казахстан от 30 декабря 2016 года № 545.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172 "О внесении изменений в приказ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норматив нагрузки на 1 голову в засушливой степи составляет: крупный рогатый скот – 8,5 гектар, овцы и козы – 1,7 гектар, лошади – 10,2 гектар, верблюды – 11,9 гектар.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отраслью сельского хозяйства в городе является животноводство.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2025 года в г.Уральске насчитывается 2 510 голов крупного рогатого скота, 5 174 голов мелкого рогатого скота, 568 лошадей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имеется 1 скотомогильник и 1 ветеринарный пункт.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 – санитарных объектах: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сельского округа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Ветеринар-ные пункты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купания скота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искуственного осеменения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п.Деркул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с.Маштаково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п.Желаево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с.Желаево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с.Меловые Горки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с.Серебряково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продуктивности пастбищ использовались данные геоботанических исследований. Средняя урожайность пастбищ на сухую массу составляет 1,5 - 2,0 центнер/гектар. Вспомогательные запасы травы и запасы кошения используются в зимний период.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пастбищного потенциала, основано на данных о его производительности в период пастбищ. Приблизительно были получены следующие нормы кормов для скота (в среднем для одного скота): крупно рогатый скот - 4 кг, мелко рогатый скот - 2 кг, лошадь и верблюд – 6 кг. Продолжительность пастбищного периода составляет 180-200 дней. Таким образом, можно определить вместительность пастбища, зная пастбищный продукт, необходимость на один день корма для животных, продолжительность пастбищного периода.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Особенностей выпаса сельскохозяйственных животных на культурных и аридных пастбищах: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календарный график о выпасе сельскохозяйственных животных и перегона сезонных маршрутов устанавливающий использование пастбищ, а также продолжительность пастбищеоборота;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почва зависит от климатического региона, видов сельскохозяйственных животных, а также от пастбищеоборота;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степной -160 - 180 дней;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пустынной – 160-180 дней;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Длительность выпаса скота: для крупного рогатого скота молочной породы минимальная, для крупного рогатого скота мясной породы, овец, лошадей, верблюдов максимальная и зависит от глубины и плотности снежного покрова и других факторов.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земельного баланса региона и информационной системы государственного земельного кадастра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г.Уральска, тысяч гектаров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 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Г.Уральск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предназначенные для удовлетворения нужд населения по выпасу сельскохозяйственных животных 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п.Деркул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п.Деркул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п.Деркул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с.Маштаково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п.Желаево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п.Желаево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п.Желаево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с.Желаево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с.Меловые Горки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с.Серебряково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Ш.С.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830521301360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08-130-142-220 08-130-141-1531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к.х "Кайрат" Айтуев Ж.И.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860610300430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08-130-137-882 08-130-137-883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"Рыба"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"Ізденіс"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011240002097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08-130-140-559 08-130-140-560 08-130-140-562 08-130-140-795 08-130-140-077 08-130-140-540 08-130-142-221 08-130-143-341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"Агрофирма "Яик"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970640002335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08-130-143-019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"Табигат"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000140002801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08-130-145-300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"Уральская с\х опытная станция"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071240005964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08-130-135-795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"Аграрлық қызметі" Серикбаева Магрипа Исхабыловна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161240020878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08-130-135-027 08-130-135-009 08-130-143-339 08-130-143-338 08-130-143-342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"БатысАгроТрейдинг"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060840005515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08-130-135-3320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п.Деркул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п.Деркул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п.Деркул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с.Маштаково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с.Меловые Горки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с.Серебряково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23 742 гектаров.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 голов выпасаются на общественных пастбищах, площадью 1,9 тысяч гектаров, 8 012 голов выпасаются на отгонных пастбищах, площадью 0 гектаров.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 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 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подворья, 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скобках)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13.08.2020 14Д 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Дерновиннозлаково-грудницевые (овсяница бороздчатая, ковыль Лессинга и волосатик, грудница мохнатая) темно-каштановых карботатно-солончаковатых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 (далее-ВЛО)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3,9 2,3 27,5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5,2 2,7 22,4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4,2 2,0 11,4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3,4 1,0 6,4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27.08.2020 23Ба С – 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Дерновиннозлаково-полынно-житняковые (овсяница бороздчатая, ковыль Лессинга, полыни австрийская и песчаная, пырей гребневидный) на темно-каштановых обычных среднемощных супесчаных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4,2 2,6 32,9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5,4 2,9 23,0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6,3 3,1 19,7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5,2 1,8 11,7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Типчаково-грудницево-полынные (овсянница бороздчатая, грудница мохнатая, полыни австрийская и Лерховская) на темно-каштановых солонцеватых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5,1 2,4 30,8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7,5 4,4 37,8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6,0 3,0 20,7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4,8 1,3 7,2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23Да 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(1492)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Дерновиннозлаково-полынно-житняковые (овсяница бороздчатая, ковыль Лессинга, полыни песчаная и австрийская, пырей гребневидный) темно-каштановых солонцеватых среднемощных супесчаных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3,6 2,2 28,5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4,6 2,4 20,3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6,5 3,1 20,9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5,2 1,8 12,0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Пырейно-грудницево-мятликовые (пырей пустынный, грудница мохнатая, мятлик луковичный) на темно-каштановых малоразвитых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6,2 3,6 48,9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7,0 3,7 30,5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5,5 2,5 13,5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4,1 1,2 7,2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15.09.2020 3а 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Молочаево-дерновиннозлаковые-шагыровые с разнотравьем (молочай Сегиеровский, ковыли:волосатик и сарептский, овсяница бороздчатая, полынь песчаная, тысячелистник мелкоцветковый, бессмертник песчаный) на темно-каштановых обычных маломощных 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2,3 1,5 20,8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3,2 1,8 15,0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2,9 1,4 8,2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2,3 0,9 4,7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16г 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(601) (602) (603)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Сорнотравно-шагырово-типчаковые (молочай Сегиеровский, серпуха эроуколистная, качим метельчатый, полынь песчаная, овсяница бороздчатая) на темно-каштановых обычных маломощных 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1,7 0,5 6,2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1,6 0,9 6,0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2,0 1,0 6,2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1,2 0,4 2,2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(636)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Тырсово-полынно-сорнотравные (ковыль волосатая, полыни австрийская и песчаная, василек прижаточешуйный, молочай Сегиеровский) на темно-каштановых обычных среднемощных 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5,4 3,6 54,6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7,4 4,1 34,7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6,2 2,8 15,3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5,0 1,8 8,3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22.09.202021Б* 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(643) (644) (653) (654)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Шагырово-злаковые с разнотравьем (полынь песчаная, ковыль волосатая, пырей ломкий, овсяница бороздчатая, лапчатка песчаная, тысячелистник мелкоцветковый) на темно-каштановых обычных маломощных 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6,8 - 7,6 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3,0 2,1 20,1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3,9 2,1 15,9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4,7 2,2 13,5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3,7 1,2 6,4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Дерновиннозлаковые-лерховскополынные (овсяница бороздчатая, ковыль Лессинга, полынь Лерховская) на темно-каштановых солончаковатых суглинистых почвах)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6,3 4,2 55,8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8,9 5,4 47,0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7,7 3,7 25,6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6,2 2,2 11,8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23.09.2020 38* С-3б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Злаково-типчаково-сорнотравные (овсяница бороздчатая, ковыль волосатик, пырей ломкий, полынь песчаная, подмаренник настоящий, тысячелистник мелкоцветковый, лапчатка песчаная) на песках по всем элементам рельефа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7,3 4,7 66,1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10,4 5,8 46,7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8,7 4,0 23,3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5,6 2,0 9,5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(пырей ползучий, костер безостый, овсяница луговая, лючерна серповидная, шалфей степной, подмаренник настоящий) на луговых каштановых обычных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5,7 3,7 32,1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9,1 5,2 56,7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7,6 3,5 26,6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5,1 1,5 8,9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60А 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Дерновиннозлаково-житняково-разнотравные (овсяница бороздчатая, ковыль Лессинга, пырей гребневидный, подмаренник настоящий, шалфей цветной) на лугово-каштановых обычных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6,8 4,1 51,8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9,2 5,0 39,7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7,1 3,2 18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5,0 1,6 8,8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34а 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(364) (365)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Караганово-злаково-австрийскополынные (карагана кустарник, пырей гребневидный, овсяница бороздчатая, волоснец ветвистый полынь австрийская) на темно-каштановых солонцеватых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4,8 2,8 37,1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6,4 3,2 28,6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6 2,7 18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4,8 1,6 10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8Ва 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Житняково-сорнотравно-однопестично-полынные (пырей гребневидный, василек прижаточешуйный, молочай Сегиеровский, полынь однопестичная) на темно-каштановых солонцеватых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0,5 0,3 5,3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0,5 0,3 3,1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0,8 0,6 4,6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0,4 0,1 1,5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18Б 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(429) (430)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Дерновиннозлаковые-лерховскополынные (овсяница бороздчатая, ковыль Лессинга, полынь Лерховская) на темно-каштановых солончаковатых суглинистых почвах)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6,1 4,0 50,6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803 4,9 41,9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7,1 3,4 24,0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6,0 2,0 11,0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Караганово-злаково-разнотравные с полынью австрийской (карагана кустарник, пырей гребневидный, овсяница бороздчатая, мятлик луговой, шалфей степной, подмаренник настоящий) на темно-каштановых солонцеватых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5,9 3,4 43,9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8,6 4,5 39,3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6,0 2,7 15,9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3,6 1,1 5,8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42Ба 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(468) (469)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Лерховскополынно-кермековые (полынь Лерховская, кермек Гмелина) на темнр-каштановых солонцеватых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0,5 0,3 6,0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1,0 0,6 7,2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3,1 1,8 14,1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2,3 0,7 6,9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 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(461) (462) (463)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Дерновиннозлаково-полынно-разнотравные (овсяница бороздчатая, ковыль Лессинга, полынь песчаная и австрийская, лапчатка вильчатая, грудница мохнатая) темно-каштановых обычных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5,7 3,6 41,6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7,8 4,4 34,0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8,3 4,3 28,3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5,8 2,0 13,0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С-26б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(661)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Злаково-терескеново-грудницовые (пырей пустынный, овсяница бороздчатая, терескен роговидный,грудница татарская) на темно-каштановых малоразвитых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4,7 2,7 43,2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6,5 3,5 38,0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4,7 2,1 16,3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3,7 1,2 6,9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27.09.2020 17А 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Дерновинозлаково-лерховскополынные (овсяница бороздчатая, ковыль волосатик, полынь Лерховская) на темно-каштановых обычных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6,3 4,1 54,6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9,1 5,6 51,5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8,2 4,1 32,5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6,8 2,1 12,8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14Б 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Дерновинозлаково-пижмовые (овсяница бороздчатая, ковыль Лессинга, пижма тысячелистниковая) на темно-каштановых неполноразвитых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7,2 4,1 55,8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9,4 5,2 39,6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6,7 3,1 17,7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5,0 1,3 7,4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17Б 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Типчаково-лерховскополынные (овсяница бороздчатая, полынь Лерховская) на тех же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5,7 3,8 49,2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7,9 4,7 40,8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6,9 3,3 22,6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5,6 2,0 10,6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 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(681) (682)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Тырсово-шагыровые (ковыль волосатик, полынь песчаная) на темно-каштановых обычных среднемощных 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2,5 1,6 21,5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3,4 1,9 16,1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3,9 2,0 13,5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2,9 1,1 7,0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 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Тырсово-солодковые (ковыль волосатик, солодка голая) на тех же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3,8 2,4 31,8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5,2 2,9 24,4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4,7 2,1 12,9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3,7 1,4 7,2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2Ба 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(652)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Дерновинозлаково-полынно-разнотравные (ковыль волосатик, овсяница бороздчатая, полыни автрийская и песчаная, солодка голая, лапчатка песчаная) на темно-каштановых обычных маломощных супесчаных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3,2 2,0 28,5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5,0 2,9 24,8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4,6 2,3 14,6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3,2 1,2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7,0 3,7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засоренные, средне сбитые, 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Борьба с сорной растительностью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засоренные, средне сбитые, качим лекарственное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Борьба с сорной растительностью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средне засоренные, 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скота, с возможным использованием зимой.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9,1 5,25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Чистые, подмаренник- лекарственное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9,2 5,0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Чистые, подмаренник- лекарственное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сильно закустаренные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Борьба с сорной растительностью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закустарненные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овец, коз и лошадей. Борьба с сорной растительностью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9,4 5,2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затырсованные, солодка лекарственная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об объектах пастбищной инфраструктуры и о сервитутах для прогона сельскохозяйственных животных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 требующих строительства (реконструкции),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</w:tbl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01 января 2025 года поголовье крупного рогатого скота в г.Уральске (индивидуальный двор населения и ТОО, СХ) составляет 8 252, в том числе коров – 2 510, мелкого рогатого скота – 5 174, лошадей – 568 голов.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поголовья сельскохозяйственных животных из базы данных идентификации сельскохозяйственных животных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БДИСЖ-1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два раза в год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01 января 2025 года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ветеринарные организации, созданные местными исполнительными органами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до 01 января (включительно) после отчетного периода.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численности поголовья сельскохозяйственных животных, с указанием их владельцев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или наименование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610914301788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Абдугалиев Жумагелди Уапович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880622300033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Кайрат Силыбаевич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670925302846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Муратбек Мырзагереевич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661221401838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Абуова Айгуль Уразовна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830813402570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Агаркова Лилия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680314300740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 Кайржан Назымгалиевич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730102401982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Ажимова Актолкын Амангельдиевна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580301403718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Аймуканов Болат Куспанович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790120303317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Айтказиев Жандос Насыпкалиевич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890808451611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Айтказиева Асель Есенгалиевна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800815402447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Айтказиева Торгын Насипкалиевна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561026401541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Айтпаева Жаным Беккалиевна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770725300516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Акбулатов Ахмет Тулюгалиевич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720906302140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Алабасов Хайрболат Хабдуллович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700813302141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Алабасов Хайрулла Хабдуллович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821215300974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Алтынбек Кылышулы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740807301405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Махсут Зайтович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610608301982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Алимсултанов Мохумад Ломалиевич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770608300689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Альбетьяров Малик Табылдиевич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740222302186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Ермек Райфович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730611401994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Вера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870208302443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Абзал Кабиболиевич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791216302879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Нурболат Канатулы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641227400968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Алмажай Шынгалиевна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751213301966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Абат Кайроллиевич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801011302353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Батыргалиев Жанат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490902301606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Батыргалиев Тулеген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770503350644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Бекарыстанов Жасталап Самигуллович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791012302007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Марат Амангелдиевич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850102300922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Нурболат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761113301419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Бердигалиев Биржан Нурмаканбетович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980408351302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Бериков Дарын Берикович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701207400526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Биктасов Жаслан Абилкаировна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531025300910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Биктасов Жумабай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930130351332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Биктасов Мейрам Какамович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850205400017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Биктасова Венера Талапкалиевна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910511350193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Бисалиев Меркен Менжанович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670304400403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Бисенова Римма Хамидуловна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570904400910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Болондина Галина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501209300985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Бузаушиев Гарифолла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890504351404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Габдешов Нурлыбек Турарбекович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650211301802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Габдиев Батырбек Кожбанович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860903302707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Кайнар Омирбекович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501010301773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Габдушев Мурат Урнекешович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621003302084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Гальчанский Владимир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920624350249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Горбаченко Павел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801019301933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Дмитрий Геннадьевич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740515302109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Гребенников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810303300422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Грицан Сергей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680926301865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Даренов Абат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890724351173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Даренов Айдар Жадгереевич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871219351117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Даренов Алтынбек Жадигирович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570808301157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Хайролла Рахимжанович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470601400327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Джанбаева Маркиза Сахиевна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880826300290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Рустам Рушанович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650610302067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Дуйсалиев Самат Абубакирович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771221300866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Дусмуханбетов Сарсенгали Ермекович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631206301933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 Александр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680102302942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Ержигитов Болат Батырбекович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880104300136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 Ізімхан Сәбитұлы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910818350866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Ескаков Архат Тлепбергенович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720423301078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Жабалов Нұрым Қайыржанович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650808301927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Жакижанов Болат Саветович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790401403876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Жалгасова Райгуль Есенжановна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730124301420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Жанбатыров Ермек Галымжанович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800712402129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Жанбатырова Альбина Тулегеновна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561020301085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Жанғалиұлы Есмұрат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760507402036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Жданович Тамара Мамировна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680718301587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Нуржан Утешкалиевич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750413302017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Забеков Бауыржан Шынболатович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770917301835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Забеков Руслан Шимбулатович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611006402868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Иванаева Светлана Яковлевна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700130402303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Исагулова Айслу Сахапкиреевна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620721402091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Исагулова Жанслу Бакытжановна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540113400578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Зияш Каламовна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440101407599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Бакытжан Габдыевна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430513400470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Айман Утегеновна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710706400210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Акон Икласовна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780821300827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Испаев Рафхат Карипуллович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800716302859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Испаев Алмаз Карипуллович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520618301343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Испаев Карипулла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770601302161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Испаев Радик Хамидуллович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810101308291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Испаев Руслан Хамидуллович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741118300286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Испаев Тулеген Кариполлович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390809300691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Испаев Хамидулла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911018450648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Испаева Азиза Карипулловна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740509400552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Испаева Гульнара Сарсембаевна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621022402292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Испаева Роза Абдыгалиевна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501226400914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Иксанова Нина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580107301990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Казбаев Бурабай Хасанулы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561101303211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Нурлыбек Абуович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820223302525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Капанов Асхат 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571001301925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Карагужиев Балагаз Кажгалиевич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530428300919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Каражанов Хаиржан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621204301673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Каракойшиев Кайырбол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760907302669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Айбек Жоламанович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640719301043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Кельмаев Самат Маюкович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890127301092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Кожкенов Асылан Сагынбаевич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630517401402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Колгонова Наталья Ивановна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810508401937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Конозакова Надежда Олеговна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710507401297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Косанова Гулмира Дабысовна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680220301699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Куанов Абзал Максотович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621125302890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 Есенгали Мухаметлярович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520801302930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Куатов Жумагали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590126301163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 Имангали Мухамбетович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880126451385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Куатова Марал Жолакановна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571121301383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Еламан Аюпович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561210401262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Кудайбергенова Жанылсын Беркаировна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780903302145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Кудесов Сакен Сериккалиевич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540214301688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Кудесов Сериккали Куанышкалиевич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770520402049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Кудесова Гульжан Сериккалиевна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670308301922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Култукаев Нурлан Амангалиевич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691220301881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Кунеев Ирбатр Абдыгалиевич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610314302145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Кунеев Сансызбай Абдулгалиевич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690820350511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 Сергей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550222302384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Куралбаев Жолдас Назарович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850106300260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Куралбаев Кайрат Жолдыгалиевич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740130302861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Ербол Жаксыбаевич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680714302414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Жақсылық Жақсыбаевич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671023302371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Курмантаев Елубай Захарович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620622301257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Кусайнов Махамбет Кенжебаевич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520318300841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Кусанов Нурлан Абжанович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661224402139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Кусанова Рыскул Дабысовна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700603301290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 Арман Кайнешович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510603402097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Куткожина Гулшара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701227300142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Кучеров Олег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711004401483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Кушимова Лаззат Жаксыбаевна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710131301574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Кажиахметов Бауржан Набиевич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930525451148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Кырыкбаева Айдана Абайевна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880704302124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Қаумен Аслан Орынғалиұлы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600616301617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Лелюх Сергей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560825302304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Липнау Владимир Яковлевич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830629301328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Лисенков Александр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551018300956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Макбузов Алибек Дусаевич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720115402543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Малаева Акмарал Еркиновна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651019301594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Мамаев Рахим 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861124301628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 Есенбек Ерсайнович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640118300798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Айбар Максотович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730129401850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Масликова Ольга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710211302241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Медетов Аслан Канатович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630512302219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Менлибаев Ербол Абылаевич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740802302020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 Самат Казиевич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701120300234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Боранбай Туякович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840518301663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Мухатов Самат Койшыбаевич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850301300944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 Ринат Казиевич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730918402500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Фания Гайнулловна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780614302749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Ансар Алпамысович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550528401267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Мурзабулатова Кунзипа Мутиевна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791201303375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Мурзахметов Кайрбек Хитарович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460101413864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Мутиева Лияш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720620300417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Максут Асетаевич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680629300496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Марат Асетаевич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400828301152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Мухамедянов Ташан Нурмуханович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740915300197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 Файзулла Самиголлиевич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781106302016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Мысыров Руслан Узакбаевич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540328402177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Наженова Баян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800321303304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Нахов Самат Нурманович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640714301161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Ниеткалиев Курмангазы Гапуович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690901301840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Мерис Жолдыгалиевич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871204402738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Жанар Махмудовна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860330401681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Оксукбаева Гаухар Ержановна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640220301215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Оразақай Өтеміс Кеңесұлы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540802400325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Лидия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810723301315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 Денис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890708350831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Полкопов Ренат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870815300883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Прокопов Руслан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651027301312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Прокопов Сергей Радионович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870814401901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Прокопова Эльмира Шайдулловна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610815300692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Рамазанов Закир Шайдулович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740107302207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Сабыргалиев Бекежан Толегенович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791220303016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Сагидуллин Сатыбалды Сауанович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720525302158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Мадьяр Кенжебаевич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410706300618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Сагынтаев Тынышкали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730213402250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Сапиева Галия Ерназаровна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620513301889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Алтай Сагидоллиевич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600529300369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Мурат Акбалич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010514550322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Сахапкиреев Милат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960409300012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Сахипов Нурым Сейдханович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740223302052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Сейткалиев Кайрат Кибатуллович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800530350628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Ренат Ахметуллович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600124402944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 Маруа Тулегеновна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540318301336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Сельбаев Жумабай Танкенович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770209301083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Семгалиев Асхат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790401302366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Ситалиев Бек Ибетович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880718400399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Скворцова Лариса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560314300409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 Александр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500217401346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Татима Сулеймановна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640809301287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Сундетов Абай Темиргалиевич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910414450886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Сундетова Гулсим Амантуковна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581107301547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Суханберлиев Марат Елеусинович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560613301794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 Сулеш Сулейманович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631120402009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Тажанова Аккумис Исламбековна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561216301318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Тажгулов Захар Куанович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680403302443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Тайконов Сырлыбай Шынгысович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670708301510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Тайконов Сырым Шынгысович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590116401511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Тапалова Мугалима Картбаевна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810815302234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Тастемір Жаслан Елімжанұлы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650123302139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Темешев Алтай Нигметуллинович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521101301305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Тлеугалиев Болат Канатович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481124301043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Тлеугалиев Курман Саматович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811020301376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Туктаров Дархан Мусрепович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810302302651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Руслан Жумарстанович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461018401149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Турганова Бакытжамал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720623402020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Ундаганова Ботакоз Сыдыковна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871118401831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Уразгалиева Самал Нурымовна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640501304900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Ускумбаев Николай Тлюгалиевич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781127302536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Утегалиев Адилбек Канаткалиевич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730729402711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Утегалиева Анна Тыныштыбаевна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741001301565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Мухит Темирболатович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610202301905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Хафизов Мақылбек Хатиммоллинович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761124499070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Хахулина Елена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620513400669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Хрусталева Екатерина Семенова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680318300762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Чирков Алексей Евгенеевич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530117301748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Чукеев Тулеген Кайбалиевич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881018450947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Шадиярова Эльвира Куангалиевна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670101313316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Шадьяров Бердыгали Орынбасарович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530422301687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Шаукенев Мтигулла Какиевич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750228301628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Шаухаров Қуандық Нұрбергенұлы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600320303585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Ширявсков Сергей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560520301605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Юркевич Николай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п.Деркул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051104550958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 Никита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751108301767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Аделов Асылбек Габдисалямович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800117300618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Аймурзиев Ержан Мурзатович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760830300951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Айпишев Асылбек Еламанович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610623402542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Алия Куановна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840103300400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Головеря Виталий Геннадьевич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590814402118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Даулиева Райса Кожагуловна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690305301731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Дисенбаев Сарсенгалий Каирович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800618303243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Ербулеков Абдисалан Кенжесович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690915302240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Жолбаев Саясат Игилманович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661114302520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Кульчиков Сулейман Шангиреевич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861020301513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Кустаубаев Асылан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831014400335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Потапченко Олеся Вячеславовна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720627300504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Тлемберлиев Самат Каиржанович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810717301808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Утаров Кайргали Межиткалиевич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770629301334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Халиуллин Берик Тыныштыбаевич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Желаево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680205400774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Шайдулина Ханслу Жамикеевна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620325302786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Алимбет Тулеубаевич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570719300869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Абиров Амангали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540204301940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Есенгельд Сайткалиевич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570515301421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 Ерболат Ғумарұлы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821215400831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Елена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570705301286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Андыров Айсагалий Мамаевич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640317301301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Анжанов Зайдулла Куанович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840414400091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Жанат Бердигалиевна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620123302576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Брманов Нурсайн Шайдуллинович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630120304105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 Анатолий Геннадьевич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800420402905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Горбунова Светлана Валерьевна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650203302311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Баймурат Мажитович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740418302469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Гурьев Евгений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760211302972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 Иман Магзомович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670208401251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Дускалиева Гулбану Кубаевна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750818300687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Жанбузов Бекболат Гиниятович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720602300449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Жекеков Аслан Сериккалиевич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601122302246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Иржанов Азамат Рыскалиевич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820210300092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Ишанов Акылбек Миразатович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790420402217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Кадырова Данара Биляловна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780930403058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Жансауле Махсотқызы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541115401571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Кайрова Маруса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850313300474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Кенесарин Дулат Амирович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591226300331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 Ермеккали Мендигалиевич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680924301765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Кенжегулов Талгат Айсабаевич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541215301577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Кенжигулов Мухаметжан Айсобаевич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621126301636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Килишев Асан Урынбасарович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681230300231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Койшыгулов Нуралы Махсутович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770812302238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Кошмаганбетов Нурлыбек Насипович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740922302716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Ларшин Александр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680301303000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Мажиков Бериккали Жамелович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591220303024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Маркелов Владимир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591114301408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Молдагереев Ермек Кенжемуратович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601114302242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Катимолла Адиетович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820517300894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Ожанов Болат Сәттібайұлы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271226400627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Мадина Хабиевна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590610300394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Ақшатай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811002300326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Сиротин Евгений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570308403855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Спашева Гульшат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700609301789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Таниев Тлек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630416400039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Света Бисембаевна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561110400687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Туримуратова Зоя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591218301651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 Галим-Гали Саткалиевич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780317300708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 Алтынбек Аманжолович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700711301585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Хажмуратов Куаныш 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771113302300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Хамбетов Мейрбек Тынышкалиевич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830408302067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Шайхин Бекайдар Амангалиевич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880816302064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Шүйншқали Жасұлан Әбдіғалиұлы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п.Зачаганск, с.Меловые Горки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780127301446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Брагин Николай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п.Зачаганск, с.Меловые Горки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490315300805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Ерболат Муканович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п.Зачаганск, с.Меловые Горки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590716302023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Зингали Бахтыгалиевич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п.Зачаганск, с.Меловые Горки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670208401251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Доскалиева Гульбану Кубаевна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п.Зачаганск, с.Меловые Горки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691102301939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Жасипов Абат Мендибаевич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п.Зачаганск, с.Меловые Горки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620223303501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Жасипов Кайдар Мендибаевич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п.Зачаганск, с.Меловые Горки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650219300263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Жасипов Мукангали Мендибаевич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п.Зачаганск, с.Меловые Горки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851009301879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Айболат Калаубаевич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п.Зачаганск, с.Меловые Горки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400510302111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Кушаканов Кубаш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п.Зачаганск, с.Меловые Горки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600909300939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Баян Тулеугалиевич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п.Зачаганск, с.Меловые Горки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730602302239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Андрей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п.Зачаганск, с.Меловые Горки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640320403013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Репицина Ирина Павловна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п.Зачаганск, с.Меловые Горки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430405400562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Тажгулова Нурлы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720218301856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Ерген Хамитович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960612351318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Абуханов Акназар Алиханович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460101305450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Ажгулов Жумабай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701108301788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Ажиев Еркинбай Турдалиевич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710427301276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Азовсков Анатолий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761205302843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Нурлан 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790107301677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Акмурзиев Замир Жусупович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681216302201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Акмурзиев Ураз Жусупович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681029300576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Алманиязов Нуртай Жунусович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690905401135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Алышева Надежда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531129301397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Артыгалиев Елемес Ажигалиевич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540104302826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Максот Ажгалиевич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900422351126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Мадияр Уралбайевич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570318301708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Ашикенов Аманкелды Туякович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680524402418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Байгазиева Багдагуль Тулегеновна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780121302907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Байдиев Тлеккабыл Капанович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740918450542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Баймагамбетова Айгуль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770904301676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Бакиев Рамазан Самиголлиевич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770121350707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Барцев Алексей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680527402335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Барцева Елена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571205302107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Бекмашев Темир Рамазанович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740303301168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Бисенбаев Мади Бахыткереевич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690320302913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Габдулин Ахмет Набиуллинович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710914301947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Куттыгали Утеулиевич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850529301526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 Александр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590330302051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 Алексей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610314402770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ГниломҰдова Людмила Леонтьевна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681107403144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Головашкина Елена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700926301683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Губаев Руслан Рахимович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630615300649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Джамбул Катесович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691010401717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Даулетьярова Нурсия Мендыбаевна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730420302418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Демесинов Нурберген 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660720301158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Джелдабаков Виктор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670207300638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Джумагазиев Нуркен Исмагулович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641008401424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Джумагулова Сара Жусуповна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690118402709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Дорошенко Людмила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880601401866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Орынай Тасбулатовна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771109302675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Дусмагулов Алпамыс Салимович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700130303018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Дусмагулов Еглик Сундетович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820708302383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Дусмагулов Тыныштык Сундетович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751105350500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Булат Кыдырбергенович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870719351310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Канат Кыдырбергенович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710926300318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Азамат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750708303326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Нурлан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791025300696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Есенгалиев Амангали Орынгалиевич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950511351179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Нуртас Бериккалиевич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850331401605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Жалиева Райгуль Асылхановна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510324301254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Жаннатов Бисемби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790328302022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Жантлеев Марат Еркенович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740917300396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Жантлеев Тлек Еркенович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700420301503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Жаркеев Тимирбулат Серикович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670524302688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Жарылгасов Нуржан Искендирович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640209300712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Жарылгасов Рамазан Сулейменович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840813300242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Александр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610922302462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Жетписов Жасулан Сапашович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670916301482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 Ельжан Измуханбетович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691130301039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Жумаев Танат Абылкаримович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590627301810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Ерес Рахимович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670107302849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Жылкыбаев Мирболат Ажмуратович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711027301978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Жылқыбаев Темірболат Ажмураович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490101306960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Здиханов Изгали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630807402398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Землянушина Ирина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571116300154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Бакытжан Хамидуллиевич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641023350522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Жумабай Курбанбаевич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860413402036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Акжунус Мажитовна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811208302079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Ислямгалиев Артур Ислямгалиевич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470125300175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Исмагилов Мавлитзян Кажгалиевич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760327302537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Булат Буранбаевич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851003301589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Испандияров Еламан Абатович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690820302581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Ихсанов Нурлыбек Ибатуллинович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700324301462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Кадешов Даулетияр Мусинович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680925301453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Кажиахметов Сабыр Жусупович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640223302227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Кажипов Канат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771119403525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Каиршакова Алтын Нурумовна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761017301982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Калбиров Райымбек Амангельдинович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620101318942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Каленов Ермек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640328301867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Калинкин Алексей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821123301184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Калменов Избасар Саяович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730223305253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Карагойшев Любек 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690921302213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Карагойшев Сейлбек 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680118403052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Кауметова Зоя Маратовна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601010302821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Кенжигалиев Мутигулла Жумашевич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671211302123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 Нурлан Хайруллович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760405301126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Кикбаев Марат Бейбулатович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591115302273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Климахин Виктор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620805403066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Климахина Валентина Эдуардовна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720809402010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Климахина Ирина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500518300952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Алексей Қапанұлы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781202303214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 Вадим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741001402341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 Елена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610921402463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Крыгина Лидия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770429300874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Женис Серикбаевич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740114300192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Кубеев Малик Тынымгереевич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660808301146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Кубиев Оралбек Габдусалимович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640804400032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Кулиева Елена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730607302642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Кулиев Марат Мурсалович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800617300953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 Даулет Шынтасович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780107301239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Кушенбеков Марат Медеуович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651012400811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Құрманғалиева Болған Байқазаққызы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751110402910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Левтяева Леся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500226301498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Маисеев Владимир Гаврилович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640302302249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 Анатолий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820412402678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Масликова Елена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831204399023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Медетов Мади Умирзакович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800107350451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Мендалиев Тасбулат Кабдрахимович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841228301491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Мергенев Дамир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900401350936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Мәжитұлы Қанат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550301300119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 Бахытжан Нурпейсович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720815302631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Бижан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630525302236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Салимгерей Исхакович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590204301890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Мурсанов Аблай Закирович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790107302912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 Ермек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580919300987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Мухатаев Елемес Елтаевич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910510350168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Нариманов Ерлан Нұрланұлы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860301301082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Нигметов Расуль Узакбаевич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660721401173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Нугыманова Каламкас Калеловна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651014301418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Нуржауов Беймбет Камиевич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730513300318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Нуфтенов Шынтас Сагингалиевич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690927301832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Жаксылык Миерханович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630329400145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Павловичева Светлана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660302301869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 Андрей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591024301845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 Кайыржан Амангалиевич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600801302511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Сабенов Сериккали Кабдулович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970520450497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Сағидуллина Зарина Жанарбекқызы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000123550266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Амангали Бисенбайұлы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750714302310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Салимов Нурлыбек Мендиханович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600711301554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Салихов Сапар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740416301261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Мэлс Альбекович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640205403098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Саратовцев Валентин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760213302884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 Жаксат Ондаганович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860928351553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Фархат Бауыржанович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630301403494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Сармина Светлана Дмитриевна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770601303289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Сарсенов Абзал Ерсайынович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781230300877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Сатиев Имантай Амангельдинович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670216300657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Саттыков Нурлан Нариманович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640724300900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Сеиткалиев Максим Нурболатович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870703300597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Николай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691027301763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Сержанов Нурлыбай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620602302008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Ахмет Жумаевич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550905302063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Гапар Сабирович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620427301900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Карим Сабырович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540511401768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Рауза Харисовна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620718301635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Сюнтеев Нурум Кувайдулович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841008301732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Тайшунаков Талгат Мизамгалиевич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000608550153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Токмамбетов Ақжол Ануарұлы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540518400837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Томпишева Жанылганым Баяновна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611201302653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Акан Нурболатович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591107400226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Тулегенова Насия Салимовна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660402301713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Тургалиев Талгат Уразович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670129301276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Турков Виктор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680515302680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Айтугай Мутиевич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651004302124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Нуржан Камидулович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700205302364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Темархан Мутиевич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460120401180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Турсунова Тойдык Жомбаевна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981116351070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Ұзаққали Аңсар Азаматұлы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710118303113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Канат Сагинбаевич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880203300690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Азамат Бактыгалиевич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540124300889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Уразов Бактыгали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661103300871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Урашев Жолмухан Кунусович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460823301522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Утегенов Амангельды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760305302458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Утешев Марат 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761022403000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Утешкалиева Жанар Маратовна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801111400298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Федосеева Анна Григорьевна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680321350277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 Владимир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650604401974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Нелли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680105403190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Ольга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541104301583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Хайрулин Ерболат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730915300650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Хайруллин Шокан Рафикович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591128400819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Халелова Марфуга Баяновна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550302402028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Хисамутдинова Галина Борисовна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880411451403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Чиненко Ирина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630625300366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Чирков Николай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710207302892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Олег Мухитович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620911300894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Шайхиев Болат Шариевич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670603301857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Шайхиев Самат Шариевич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790421303214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Артур Сапаргалиевич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700222300945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Шарифкалиев Бахытжан Амангалиевич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540215403110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Шакуова Сагира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740208499069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Шукуралиева Алия Мамбеталиевна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700317402598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Шукурбаева Шолпан Муратовна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010105550646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Шурыгин Николай Ильич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п.Деркул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с.Маштаково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п.Желаево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с.Желаево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с.Меловые Горки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с.Серебряково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п.Деркул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с.Маштаково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п.Желаево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с.Желаево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п.Зачаганск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с.Меловые Горки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п.Круглоозерное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с.Серебряково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пастбищеоборотов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2025-2029 годы</w:t>
            </w:r>
          </w:p>
        </w:tc>
      </w:tr>
    </w:tbl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расположения пастбищ на территории административно-территориальной единицы в разрезе категорий земель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2025-2029 годы</w:t>
            </w:r>
          </w:p>
        </w:tc>
      </w:tr>
    </w:tbl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пастбищ, предназначенных для нужд населения по выпасу сельскохозяйственных животных личного подворья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5057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2025-2029 годы</w:t>
            </w:r>
          </w:p>
        </w:tc>
      </w:tr>
    </w:tbl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рекомендуемых схем пастбищеоборотов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2025-2029 годы</w:t>
            </w:r>
          </w:p>
        </w:tc>
      </w:tr>
    </w:tbl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6581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2025-2029 годы</w:t>
            </w:r>
          </w:p>
        </w:tc>
      </w:tr>
    </w:tbl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пастбищ, которые могут быть предоставлены в землепользование пастбищепользователям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2025-2029 годы</w:t>
            </w:r>
          </w:p>
        </w:tc>
      </w:tr>
    </w:tbl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5057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2025-2029 годы</w:t>
            </w:r>
          </w:p>
        </w:tc>
      </w:tr>
    </w:tbl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3627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2025-2029 годы</w:t>
            </w:r>
          </w:p>
        </w:tc>
      </w:tr>
    </w:tbl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размещения поголовья сельскохозяйственных животных на отгонных пастбищах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2771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2025-2029 годы</w:t>
            </w:r>
          </w:p>
        </w:tc>
      </w:tr>
    </w:tbl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Проектное распределение (перераспределение) пастбищ между сельскими населенными пунктами, входящими в сельский округ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5311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