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156a0" w14:textId="52156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тарифа на регулярные социально значимые перевозки пассажиров Акжаикского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Акжаикского района Западно-Казахстанской области от 7 марта 2025 года № 61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"Об автомобильном транспорте"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Акжаикского района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тариф на регулярные социально значимые перевозки пассажиров по маршруту №1 село Чапаево остановка "Нефтебаза" - остановка "Жайык" в размере 100 тенге.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курирующего заместителя акима Акжаикского района.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М.Сердалин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8" w:id="4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Акжаикского районного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маслихата __________С.Сиражев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 марта 2025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