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5308" w14:textId="c1b5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23-15 "О бюджете города Аксай Бурлинского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 марта 2025 года № 25-1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 23-15 "О бюджете города Аксай Бурлинского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города Аксай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1 606 275,9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1 385 187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3 310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190 900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26 878,9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1 644 827,1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- 38 551,2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38 551,2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38 551,2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2025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