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8bd6" w14:textId="de28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23-16 "О бюджете Акбулакского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23-16 "О бюджете Акбулакского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71 887,4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- 740,4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740,4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740,4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