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0ea0" w14:textId="ecb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23-20 "О бюджете сельского округа Достык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23-20 "О бюджете сельского округа Достык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Достык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64 114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66 459,5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