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1c3f" w14:textId="d5a1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20 декабря 2024 года № 23-21 "О бюджете Жарсуатского сельского округа Бурлинского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3 марта 2025 года № 25-7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20 декабря 2024 года № 23-21 "О бюджете Жарсуатского сельского округа Бурлинского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Жарсуатского сельского округа Бурлинского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119 221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54 830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63 891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130 698,6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- 11 477,6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11 477,6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11 477,6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2025 года № 25-7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23-21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Жарсуатского сельского округа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