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4273" w14:textId="01e4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23-23 "О бюджете Карагандинского сельского округа Бурлинского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 марта 2025 года № 25-9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 23-23 "О бюджете Карагандинского сельского округа Бурлинского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Карагандинского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60 045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58 055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60 171,8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 25-9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