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9ff72" w14:textId="d49f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23-24 "О бюджете Каракудукского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23-24 "О бюджете Каракудукского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Каракудукского сельского округа Бурлинского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56 428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52 918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56 910,9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- 482,9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