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d21f" w14:textId="700d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2024 года № 23-27 "О бюджете Пугачевского сельского округа Бурлинского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 марта 2025 года № 25-13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2024 года № 23-27 "О бюджете Пугачевского сельского округа Бурлинского района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Пугачевского сельского округа Бурлинского района на 2025-2027 годы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163 144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96 501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13 500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164 444,9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- 1 300,9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1 300,9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1 300,9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 25-13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23-27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2025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