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b50e" w14:textId="eabb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23-28 "О бюджете Успеновского сельского округа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 марта 2025 года № 25-14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 23-28 "О бюджете Успеновского сельского округа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Успеновского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87 976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49 740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96 686,9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- 8 710,9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8 710,9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8 710,9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 25-14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Успеновского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