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145f" w14:textId="7a41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Бокейординского района Западно-Казахстанской области от 2 августа 2024 года № 4 "Об объявлении чрезвычайной ситуации природного характера местного масштаба на территории Бокейординского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Бокейординского района Западно-Казахстанской области от 16 января 2025 года № 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Бокейординского района Западно-Казахстанской области от 2 августа 2024 года №4 "Об объявлении чрезвычайной ситуации природного характера местного масштаба на территории Бокейординского района".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Бокейординского района обеспечить официальное опубликование настоящего решения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курирующего заместителя акима Бокейординского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Бокейординского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Н.Даумов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