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72a9" w14:textId="ec17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30-5 "О бюджете Куйгенкульского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30-5 "О бюджете Куйгенкульского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Куйгенкульского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37 698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44 432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-6 734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6 734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 32-5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