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3c51" w14:textId="2b03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26 декабря 2024 года № 30-9 "О бюджете Узункульского сельского округа Жанибекского районана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31 марта 2025 года № 32-9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декабря 2024 года № 30-9 "О бюджете Узункульского сельского округа Жанибекского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Узункульского сельского округа Жанибекского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4 878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-4 460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4 460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32-9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30-9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Жанибекского района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