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1622" w14:textId="06c1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25 декабря 2024 года № 20-6 "О бюджете сельского округа Белес района Бәйтерек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27 марта 2025 года № 21-8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 20-6 "О бюджете сельского округа Белес района Бәйтерек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сельского округа Белес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53 519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6 116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47 355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53 565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Белес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