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6187" w14:textId="91f6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20-13 "О бюджете Макаровского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Бәйтерек от 25 декабря 2024 года № 20-13 "О бюджете Макаровского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Макаровского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3 643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3 643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