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f62c5" w14:textId="bdf62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Бәйтерек от 25 декабря 2024 года № 20-18 "О бюджете Рубежинского сельского округа района Бәйтерек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27 марта 2025 года № 21-20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Бәйтерек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25 декабря 2024 года № 20-18 "О бюджете Рубежинского сельского округа района Бәйтерек на 2025-2027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бюджет Рубежинского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52 245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7 219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45 026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55 745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- 3 500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 3 500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3 500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2025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2025 года № 21-20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20-18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Рубежинского сельского округа на 2025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55 745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40 783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40 783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40 783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40 783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