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c17e" w14:textId="e4fc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25 декабря 2024 года № 26–6 "О бюджете Караобинского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26 - 6 "О бюджете Караобинского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Караобинского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54 980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56 146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