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60b9e" w14:textId="8560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Каратобинского районного маслихата от 31 декабря 2025 года № 23-12 "О бюджете Жусандойского сельского округа Каратобинского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10 апреля 2025 года № 25-5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Жусандойского сельского округа Каратобинского района на 2025-2027 годы" от 31 декабря 2024 года № 23-12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Жусандойского сельского округа Каратобинского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105 625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4 050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101 575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105 963,5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-338,5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338,5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338,5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2025 года № 25-5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 23-12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Жусандойского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