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f464" w14:textId="057f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2024 года № 27-4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2024 года № 27-4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3 285 708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959 025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2 304 483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3 980 764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105 125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17 670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17 670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2025 год целевые трансферты из Национального фонда Республики Казахстан, республиканских, областных трансфертов и кредитов на общую сумму 910 015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326 125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100 209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10 875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208 118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4 183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393 188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110 435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8 918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48 966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7 000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Сасыкколь - 22 000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Жанаонир - 22 000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190 702 тысячи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190 702 тысячи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 в новой редакций согласно приложению к настоящему решению.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