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5a75" w14:textId="10d5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28-2 "О бюджете Аралтобинского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№28-2 "О бюджете Аралтобинского сельского округа за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3 618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Аралтобинского сельского округа на 2025 год поступления трансфертов, передаваемые из районного бюджета в сумме 2 908 тысяч тенге, в том числе: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вышки для интернета связи в селе Кызылагаш – 2 908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