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a06" w14:textId="025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28-3 "О бюджете Буланского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№28-3 "О бюджете Буланского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2 927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2 927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