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1909" w14:textId="c5d1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28-8 "О бюджете Жымпитинского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 28-3 "О бюджете Буланского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Жымпитинского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–234 502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206 987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266 221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-31 739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31 739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- 31 739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