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02c7" w14:textId="410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28-12 "О бюджете Шолаканкатинского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28-12 "О бюджете Шолаканкатинского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Шолаканкатинского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7 319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7 319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