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6c1d" w14:textId="13f6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28-6 "О бюджете Жетикульского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мая 2025 года № 31-21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 28-6 "О бюджете Жетикульского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Жетикульского сельского округа на 2025-2027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3 308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- 3 308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3 308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