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e64" w14:textId="df1d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28-7 "О бюджете Жосалинского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мая 2025 года № 31-22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28-7 "О бюджете Жосалинского сельского округа на 2025- 2027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2 159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2 159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