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f201" w14:textId="752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26 декабря 2024 года № 30-1 "О бюджете сельских округов Таскалинского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апреля 2025 года № 32-2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26 декабря 2024 года №30-1 "О бюджете сельских округов Таскалинского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сельских округов Таскалинского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540 726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158 430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671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11 515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370 110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601 742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-61 016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61 016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61 016 тысячи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сельских округов на 2024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 – 288 138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- 30 494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- 40 684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- 32 887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36 555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- 38 149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18 481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38 853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18 514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33 521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районного бюджета в сумме 81 972 тысяч тенге.".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Таскалинского района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Таскалинского района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Таскалинского района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Таскалинского района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Таскалинского района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Таскалинского района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Таскалинского района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2025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№30-1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Таскалинского района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