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8155" w14:textId="b9e8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20 декабря 2024 года № 30-1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20 марта 2025 года № 33-1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Чингирлауский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"О районном бюджете на 2025-2027 годы" от 20 декабря 2024 года №30-1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объҰмах: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6 624 123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787 340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15 937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6 200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5 814 646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6 747 777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157 280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157 280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-280 934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280 934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157 280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73 460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197 114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районном бюджете на 2025 год поступление целевых трансфетов и кредитов из республиканского бюджета в общей сумме 580 332 тысячи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"приобретение жилья коммунального жилищного фонда для социально уязвимых слоев населения – 208 118 тысяч тенге;";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2025 год поступление целевых трансфертов из областного бюджета в общей сумме 3 237 815 тысяч тенге: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детям – 1 274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15 540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– 19 620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жилищных сертификатов как социальная помощь – 2 000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паспортизацию искусственных сооружений автомобильных дорог районного значения – 2 082 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паспортизацию автомобильных дорог районного значения – 20 401 тысяча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установку водонапорной башни в селе Акбулак Чингирлауского района – 35 000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комплексного блок модуля для водоснабжения села Кайынды Чингирлауского района – 17 700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комплексного блок модуля для водоснабжения села Аксогым Чингирлауского района – 17 700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комплексного блок модуля для водоснабжения села Урысай Чингирлауского района – 17 700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комплексного блок модуля для водоснабжения села Аккудык Чингирлауского района – 17 700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комплексного блок модуля для водоснабжения села Котантал Чингирлауского района – 17 700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 уязвимых слоев населения – 89 191 тысяча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47-62 км (15 км) "Чингирлау-Акшат-Сегизсай" Чингирлауского района – 1 605 676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62-77 км (15 км) "Чингирлау-Акшат-Сегизсай" Чингирлауского района – 1 192 835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автодороги "Шынгырлау-Акшат-Сегизсай" - 1 - 87 661 тысяча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автодороги "Шынгырлау-Акшат-Сегизсай" - 2 - (корректировка) – 0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программы "Ауыл - Ел бесігі":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внутриквартальных улиц в селе Акбулак Чингирлауского района – 0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внутриквартальных улиц в селе Алмазное Чингирлауского района – 0 тенге.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Сегизсай Чингирлауского района – 78 035 тысяч тенге;";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На 31 декабря 2025 года лимит долга местного исполнительного органа района составляет 2 541 355 тысяч тенге.";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№30-1</w:t>
            </w:r>
          </w:p>
        </w:tc>
      </w:tr>
    </w:tbl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