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c41" w14:textId="8603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2024 года № 31-1 "О бюджете Акбулакского сельского округа Чингирлауского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марта 2025 года № 34-1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 декабря 2024 года № 31-1 "О бюджете Акбулакского сельского округа Чингирлауского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50 603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53 162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- 2 559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2 559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