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f04" w14:textId="b93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31-2 "О бюджете Актауского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№31-2 "О бюджете Актауского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2024 года №31-2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