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0bec" w14:textId="a3b0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25 декабря 2024 года № 31-5 "О бюджете Ардакского сельского округа Чингирлауского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марта 2025 года № 34-5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2024 года №31-5 "О бюджете Ардакского сельского округа Чингирлауского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- 4 511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4 511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4 511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