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4513" w14:textId="9014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2024 года № 31-6 "О бюджете Ащысайского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 31-6 "О бюджете Ащысайского сельского округа Чингирлауского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Ащысайского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50 311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51 440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–1 129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