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e6e2" w14:textId="c8ae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заместителей Председателя Исполнительного комитета - Исполнительного секретаря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20 июня 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Государств, рассмотрев представление Председателя Исполнительного комитета - Исполнительного секретаря Содружества Независимых Государств,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по предложению: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 - Булахова Дмитрия Петровича первым заместителем Председателя Исполнительного комитета - Исполнительного секретаря Содружества Независимых Государств;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Кыргызской Республики - Сыдыкова Усена Сыдыковича заместителем Председателя Исполнительного комитета - Исполнительного секретаря Содружества Независимых Государств - директором департамента общего аграрного рынка;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Молдова - Козму Василия Гавриловича заместителем Председателя Исполнительного комитета - Исполнительного секретаря Содружества Независимых Государств - директором правового департамента.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20 июня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