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19d5a" w14:textId="0519d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Протокол о прекращении многосторонних договоров, заключенных в рамках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 Совета глав государств Содружества Независимых Государств от 1.12.2000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вступает в силу с даты получения депозитарием последнего письменного уведомления о выполнении подписавшими его Сторонами внутригосударственных процедур, необходимых для его вступления в силу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Азербайджанская Республика, Республика Армения, Республика Беларусь, Грузия, Республика Казахстан, Кыргызская Республика, Республика Молдова, Российская Федерация, Республика Таджикистан, Республика Узбекистан, Украина.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 -     депонировано 3 апреля 2001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 -     депонировано 17 сентября 2001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 -     депонировано 26 декабря 2001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 -     депонировано 19 мая 2003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 -     депонировано 19 января 2004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 -     депонировано 17 января 2006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  -     депонировано 15 марта 2006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Протокол не вступил в силу.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Государства-участники Содружества Независимых Государств, в дальнейшем именуемые Стороны,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Решением Совета глав государств Содружества Независимых Государств о совершенствовании и реформировании структуры органов Содружества Независимых Государств от 2 апреля 1999 года,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инвентаризации договорно-правовой базы Содружества Независимых Государств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констатируют прекращение договоров, перечисленных в приложении 1 к настоящему Протоколу, вследствие истечения срока их действия и заключения последующих договоров.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Договоры, перечисленные в приложении 2 к настоящему Протоколу, прекращают свое действие в отношениях между государствами-участниками этих договоров с даты вступления в силу настоящего Протокола.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1 и 2 к настоящему Протоколу являются его неотъемлемой частью.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депозитарием последнего письменного уведомления о выполнении подписавшими его Сторонами внутригосударственных процедур, необходимых для его вступления в силу.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Минске 1 декабря 2000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настоящий Протокол,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Азербайджанскую Республику              За Республику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Армения                      За Российскую Федерацию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Беларусь                     За Республику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Грузию                                  За Республику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Республику Казахстан                    За Украину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Кыргызскую Республику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не подписано Туркменистаном.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к Протоколу о прекращении многосторонних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договоров, заключенных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Содружества Независимых 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01.12.2000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МЕЖДУНАРОДНЫЕ ДОГОВОРЫ,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которые прекратили свое действие в связи с истечением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срока действия или заключением последующих договоров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---:------------------------------------------:---------------------------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N :         Наименование договора            :  Место и дата подписания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п/п:                                          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---:------------------------------------------:---------------------------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 :                    2                     :           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---:------------------------------------------:---------------------------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1. Соглашение о порядке транзита              г.Москва, 08.02.92 г., СГП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2. Соглашение о регулировании взаимоотношений г.Минск, 14.02.92 г., СГГ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государств Содружества в области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торгово-экономического сотрудничества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1992 году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3. Соглашение о научно-техническом            г.Москва, 13.03.92 г., СГП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сотрудничестве в рамках государств 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участников Содружества Независимых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Государств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4. Соглашение о прямых научно-технических     г.Москва, 13.03.92 г., СГП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связях в рамках Содружества Независимых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Государств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5. Соглашение о совместном использовании      г.Москва, 13.03.92 г., СГП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научно-технических объектов в рамках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Содружества Независимых Государств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6. Соглашение о сотрудничестве в области      г.Москва, 13.03.92 г., СГП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подготовки научных и научно-педагогических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кадров и нострификации документов об 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квалификации в рамках Содружества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Независимых Государств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7. Соглашение об обеспечении единства         г.Ташкент, 15.05.92 г., СГП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измерений в Объединенных Вооруженных Силах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Содружества и Вооруженных Силах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государств - участников Соглашения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8. Соглашение о системе противовоздушной      г.Москва, 06.07.92 г., СГГ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обороны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9. Соглашение об организации деятельности     г.Москва, 06.07.92 г., СГГ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Главного командования Объединенных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Вооруженных Сил Содружества Независимых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Государств на переходный период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10. Соглашение об организации работ по         г.Москва, 13.11.92 г., СГП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межгосударственной стандартизации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вооружения и военной техники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11. Соглашение о подготовке военных кадров     г.Москва, 13.11.92 г., СГП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12. Соглашение о Положении о Совете министров  г.Минск, 22.01.93 г., СГГ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обороны государств - участников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Содружества Независимых Государств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 Протоколу о прекращении многосторонних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договоров, заключенных в рамках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Содружества Независимых Государств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01.12.2000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МЕЖДУНАРОДНЫЕ ДОГОВОРЫ,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действие которых прекращается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---:------------------------------------------:-------------------------------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N :         Наименование договора            :    Место и дата подписания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п/п:                                          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---:------------------------------------------:-------------------------------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 :                    2                     :               3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---:------------------------------------------:-------------------------------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1. Соглашение Совета глав государств -        г.Минск, 30.12.91 г., СГГ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участников СНГ о Вооруженных Силах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Пограничных войсках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2. Соглашение между государствами -           г.Минск, 30.12.91 г., СГГ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участниками Содружества Независимых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Государств по Стратегическим силам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3. Соглашение о Военной присяге в Силах       г.Москва, 16.01.92 г., СГГ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общего назначения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4. Соглашение государств - участников         г.Москва,  16.01.92 г., СГГ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Содружества Независимых Государств 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Военной присяге в стратегических силах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5. Соглашение между государствами -           г.Минск, 14.02.92 г., СГГ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участниками Содружества Независимых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Государств о формировании единого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оборонного бюджета и порядке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финансирования Вооруженных Сил государств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Содружества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6. Соглашение между государствами -           г.Минск, 14.02.92 г., СГГ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участниками Содружества Независимых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Государств о статусе Стратегических сил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7. Соглашение о принципах обеспечения         г.Минск, 14.02.92 г., СГГ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Вооруженных Сил государств - участников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Содружества вооружением, техникой,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материальными средствами, организации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производственной деятельности ремонтных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предприятий, научно-исследовательских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опытно-конструкторских работ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8. Соглашение между Республикой Армения,      г.Минск, 14.02.92 г., СГГ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Республикой Беларусь, Республикой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Казахстан, Республикой Кыргызстан,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Российской Федерацией, Республикой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Таджикистан, Туркменистаном и Республикой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Узбекистан о Силах общего назначения на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переходный период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9. Соглашение о полномочиях высших органов    г.Киев, 20.03.92 г., СГГ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Содружества Независимых Государств по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вопросам обороны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10. Соглашение о правовых основах деятельности г.Киев, 20.03.92 г., СГГ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Объединенных Вооруженных Сил Содружества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Независимых Государств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11. Соглашение о принципах комплектования      г.Киев, 20.03.92 г., СГГ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Объединенных Вооруженных Сил Содружества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Независимых Государств и прохождения в них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военной службы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12. Соглашение о статусе Сил общего назначения г.Киев, 20.03.92 г., СГГ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Объединенных Вооруженных Сил на переходный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период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13. Соглашение о статусе Пограничных войск     г.Киев, 20.03.92 г., СГГ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Содружества Независимых Государств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14. Соглашение об Объединенных Вооруженных     г.Киев, 20.03.92 г., СГГ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Силах на переходный период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15. Соглашение об охране государственных       г.Киев, 20.03.92 г., СГГ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границ и морских экономических зон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государств - участников СНГ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16. Соглашение о принципах комплектования      г.Ташкент, 15.05.92 г., СГГ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Пограничных войск Содружества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прохождения в них военной службы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17. Соглашение о порядке финансирования        г.Ташкент, 15.05.92 г., СГГ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Пограничных войск Содружества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18. Соглашение о правоохранительных органах в  г.Ташкент, 15.05.92 г., СГГ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Объединенных Вооруженных Силах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Вооруженных Силах государств - участников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Содружества Независимых Государств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19. Соглашение о принципах обеспечения         г.Ташкент, 15.05.92 г., СГП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Пограничных войск вооружением, военной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техникой и другими материальными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средствами, организации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научно-исследовательских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опытно-конструкторских работ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20. Соглашение об организации                  г.Ташкент, 15.05.92 г., СГП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разведывательного обеспечения Объединенных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Вооруженных Сил Содружества Независимых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Государств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21. Соглашение о Временных правилах процедуры  г.Ташкент, 15.05.92 г., СГГ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Совета глав государств и Совета глав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правительств государств - участников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Содружества Независимых Государств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22. Соглашение об информационном обеспечении   г.Минск, 26.06.92 г., СГП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системы управления и защите секретов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Пограничных войск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23. Соглашение об организации медицинского     г.Минск, 26.06.92 г., СГП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обеспечения военнослужащих и членов 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семей, рабочих и служащих Пограничных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войск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24. Соглашение о межгосударственном обмене     г.Минск, 26.06.92 г., СГП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научно-технической информацией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25. Соглашение о защите интересов государств   г.Москва, 06.07.92 г., СГГ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рублевой зоны в случае введения отдельными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государствами национальной валюты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26. Соглашение о Главнокомандующем             г.Москва, 06.07.92 г., СГГ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Пограничными войсками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27. Соглашение о создании Консультативной      г.Бишкек, 09.10.92 г., СГГ,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экономической рабочей комиссии при Совете  СГП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глав государств и Совете глав правительств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Содружества Независимых Государств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28. Соглашение о единой денежной системе и     г.Бишкек, 09.10.92 г., СГГ,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согласованной денежно-кредитной и валютной СГП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политике государств, сохранивших рубль 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качестве законного платежного средства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29. Соглашение о внесении изменений в          г.Минск, 22.01.93 г., СГГ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Соглашение по Стратегическим силам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------------------------------------------------------------------------------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