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4ae2" w14:textId="7ba4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об итогах выполнения Межгосударственной программы совместных мер борьбы с организованной преступностью и иными видами опасных преступлений на территории государств-участников Содружества Независимых Государств на период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25.01.2000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представленный Исполнительным комитетом Содружества Доклад об итогах выполнения Межгосударственной программысовместных мер борьбы с организованной преступностью и иными видамиопасных преступлений на территории государств-участников Содружества Независимых Государств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ДОКЛАД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 итогах выполнения Межгосударственной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совместных мер борьбы с организованной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 иными видами опасных преступлений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 на период до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1996-1999 годах Межгосударственной программы совместных мер борьбы с организованной преступностью и иными видами опасных преступлений на территории государств-участников Содружества Независимых Государств на период до 2000 года, утвержденной Решением Совета глав государств Содружества 17 мая 1996 года, позволила придать динамичность и новое качество сотрудничеству в области борьбы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государств-участников Содружества были приняты конкретные планы по выполнению Межгосударственной программы. В рамках своей компетенции реализацией Межгосударственной программы занимались Координационный совет генеральных прокуроров, Совет министров внутренних дел, Совет руководителей органов безопасности и спецслужб, Совет командующих Пограничными войсками, Совет руководителей таможенных служб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четыре года действия Межгосударственной программы существенное развитие получила международно-правовая база сотрудничества. Приняты основополагающие документы, Концепция и Соглашение о сотрудничестве государств-участников Содружества в борьбе с преступностью. Подписаны международные договоры о сотрудничестве в борьбе с терроризмом, незаконной миграцией, о порядке пребывания и взаимодействия сотрудников правоохранительных органов на территории государств-участников Содружества. Завершается подготовка проектов документов о сотрудничестве в борьбе с незаконным оборотом наркотических средств, с легализацией доходов, полученных незаконным путем, с преступлениями в сфере компьютерной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Межпарламентская Ассамблея государств-участников СНГ разработала и приняла модельный уголовный, уголовно-процессуальный и уголовно-исполнительный кодексы, модельные законодательные акты о борьбе с терроризмом, коррупцией, организованной преступностью, о борьбе с незаконным оборотом оружия, наркотических средств, о противодействии легализации доходов, полученных незаконным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Активизировалась работа по присоединению государств-участников Содружества к основным договорам, касающимся уголовно-правовой сферы, в рамках ООН, ее специализированных учреждений и Совета Европы.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подготовлен и вносится Исполнительным комитетом СНГ в соответствии с п.6.4 Межгосударственной программы совместных мер борьбы с организованной преступностью и иными видами опасных преступлений на территории государств-участников СНГ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рамках Межгосударственной программы правоохранительными органами государств-участников Содружества проводятся согласованные на двусторонней и многосторонней основе оперативно-профилактические мероприятия и специальные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работа по формированию специализированных банков данных и обмену информацией по линии министерств внутренних дел, пограничных служб, органов безопасности и спецслужб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Межгосударственной программы в целом отражено в прилагаемой к Докладу Справке.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Межгосударственной программы остаются и нерешенные вопросы. В области создания правовой базы взаимодействия не внесены в установленные Межгосударственной программой сроки проекты документов о сотрудничестве в сфере борьбы с незаконным оборотом оружия, взрывчатых веществ, о защите свидетелей. Необходимо отметить проблему выполнения соответствующих внутригосударственных процедур относительно ряда принятых документов. Не получили должного развития вопросы сближения национального законодательства государств-участников Содружества в сфере сотрудничества в борьбе с преступностью. Назрела необходимость подготовки новой редакции Конвенции о правовой помощи и правовых отношениях по гражданским, семейным и уголовным делам. Имеет место нерешенность вопросов финансирования мероприятий Межгосударственной программы по формированию объединенного банка данных. Недостаточна научно-правовая проработка проблем борьбы с организованной преступностью. Все это оказывает серьезное влияние на результативность согласованных оперативных мероприятий и специальных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Межгосударственной программы пока не смогла создать условий для коренного перелома в борьбе с транснациональной преступностью. В то же время есть основания утверждать о том, что за четыре года заложена правовая основа для системного, целенаправленного сотрудничества государств-участников Содружества в борьбе с организованной преступностью. В этой сфере есть определенные положительные результаты. Сейчас первоочередной задачей становится активизация данного процесса, превращение его в устойчивую тенденцию.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преступность приобретает все более жесткие формы. В настоящее время особенно актуальными для государств-участников Содружества становятся проблемы противодействия международному терроризму, экстремизму и нелегальной миграции, борьба с незаконным оборотом наркотических средств, оружия, боеприпасов и 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опасные по своим последствиям виды преступлений носят явно транснациональный характер и имеют тенденцию к развитию и распространению.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прозрачности внутренних границ, переходного периода в экономике, сложной финансово-экономической ситуации, правовых пробелов в обеспечении взаимодействия правоохранительных органов государств-участников Содружества наращивание противодействия транснациональной преступности и международному терроризму возможно только при консолидации усилий всех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основные направления по развитию взаимодействия государств-участников СНГ изложены в проекте Межгосударственной программы совместных мер борьбы с преступностью на период с 2000 до 2003 года, которая вносится на рассмотрение Совета глав государств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Докладу об итогах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совместных мер борьбы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организованной преступностью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иными видами опасных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территории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период до 2000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СПРАВКА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ходе выполнения Межгосударственной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совместных мер борьбы с организованной преступностью и иными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видами опасных преступлений на территории государств-участников Содружества Независимых государств на период до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--------------------------------------------------------------------:----------------:------------------:----------------:--------------------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:      Сроки     :                  : Орган СНГ,     :    Поступила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мероприятий                         :   исполнения   :    Исполнитель*  : принимающий    :   информация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:                :                  : решение        :    выполнении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--------------------------------------------------------------------:----------------:------------------:----------------:--------------------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                                    :        2       :        3         :        4       :   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--------------------------------------------------------------------:----------------:------------------:----------------:--------------------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I. Организационно-правовые вопросы: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 Укрепление международно-правовой базы сотрудничества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1.1.1. Подготовить и внести на рассмотрение Совета глав государств,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Совета глав правительств СНГ проекты следующих международных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договоров: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Договор о сотрудничестве государств-участников Содружества            1996-1997 гг.    Российская                СГГ      Принят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Независимых Государств в борьбе с терроризмом;                                         Федерация                            04.06.99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борьбе с легализацией доходов от преступной              1996-1997 гг.    Российская                СГГ      Подготовлено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деятельности;                                                                          Федерация                          внесено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доработку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согласование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сотрудничестве в борьбе с незаконным оборотом             IV квартал      Республика                СГП      Подготовлено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наркотических средств и психотропных веществ и злоупотреблением          1996 г.       Казахстан,                         внесено на СМИД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ими;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Протокол об изменениях и дополнениях к Конвенции о правовой            II квартал      Республика                СГГ      Принят на СГГ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помощи и правовых отношениях по гражданским, семейным и                  1996 г.       Казахстан, Совет                   28.03.97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уголовным делам от 22 января 1993 года;                                                МВД,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Исполнительный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Договор о  передаче  для  отбывания  наказания  лиц,  осужденных к     II квартал      Российская                СГГ      Принят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лишению свободы                                                          1996 г.       Федерация,                         06.03.98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Исполнительный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Договор о порядке пребывания и взаимодействия сотрудников              II квартал      Республика                СГГ      Принят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правоохранительных органов на территории государств-участников           1996 г.       Молдова                            04.06.99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сотрудничестве налоговых служб                            III квартал     Республика                СГП      Принято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СНГ;                                               1996 г.       Беларусь                           04.06.99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сотрудничестве государств-участников Содружества            1997 г.       Российская        соответствующие  Принято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Независимых Государств в борьбе с преступностью;                                       Федерация            органы СНГ    25.11.98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сотрудничестве в сфере борьбы с незаконным оборотом         1997 г.       Республика                СГП      Не внесено.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оружия, боеприпасов, взрывчатых веществ и взрывных устройств;                          Узбекистан,                        Включено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Республика                         проект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Казахстан                          Межгосударственной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программы до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2003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пресечении правонарушений в области                       IV квартал      Украина                   СГП      Принято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интеллектуальной собственности;                                          1996 г.                                          06.03.98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в сфере борьбы с незаконной миграцией;                      IV квартал      Украина,                  СГГ      Принято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 1996 г.       Республика                         06.03.98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Договор о выдаче;                                                      II квартал      Российская                СГГ      Существо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 1996 г.       Федерация,                         вопроса учтено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Исполнительный                     Протоколе об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                        изменениях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дополнениях 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Минской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Конвенции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защите свидетелей и других участников уголовного            1997 г.       Республика                СГГ      Не внесено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процесса;                                                                              Армения, Грузия,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Азербайджанская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Соглашение о сотрудничестве в борьбе с компьютерными                    1998 г.        Российская                СГП      Подготовлено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преступлениями                                                                         Федерация                          внесено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доработку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согласование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1.1.2. В целях расширения международно-правовой базы участия          1996-2000 гг.    государства-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 в международном сотрудничестве в 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области борьбы с преступностью рассмотреть вопрос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целесообразности присоединения, если это еще не сделано, 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основным договорам, заключенным в уголовно-правовой сфере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рамках ООН, ее специализированных учреждений и МАГАТЭ, 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также Совета Европы (приложение)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1.1.3. Осуществить, если это еще не сделано, внутригосударственные    1996-2000 гг.    государства-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процедуры, необходимые для вступления в силу:              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Соглашения о сотрудничестве и взаимопомощи в таможенных делах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от 15 апреля 1994 года;                                                                                                  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Соглашения о сотрудничестве таможенных служб по вопросам                                                                  Беларусь, Грузия,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задержания и возврата незаконно вывозимых и ввозимых культурных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ценностей от 15 апреля 1994 года                                                                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Кыргызская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Российская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Федерация,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 Совершенствование и гармонизация национального                   1996-2000 гг.    МПА (по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законодательства                                                                       согласованию),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1.2.1. Предложить Межпарламентской Ассамблее государств-   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участников СНГ разработать проекты модельных законодательных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актов о вопросах борьбы с организованной преступностью и иными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видами опасных преступлений для государств-участников СНГ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рекомендовать национальным парламентам учитывать их при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разработке проектов национальных законов: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Модельный уголовный кодекс для государств-участников СНГ;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МПА 17.02.96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Модельный уголовно-процессуальный кодекс для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СНГ;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17.02.96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Модельный уголовно-исполнительный кодекс для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СНГ;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01.11.96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противодействии незаконному обороту наркотических средств и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психотропных веществ;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02.11.96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борьбе с незаконным оборотом оружия;      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06.12.97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порядке выдачи лиц, совершивших преступления на территории                                                              Подготовлены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других государств;                                                                                                        рекомендации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об исполнении приговоров, вынесенных судом других государств;                                                             разработке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порядке передачи лиц, осужденных к лишению свободы, для                                                                 типовых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отбывания наказания в государствах их гражданства;                                                                        двусторонних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соглашений 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мае-июне 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направлены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парламентам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государств-участников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контроле за оборотом радиоактивного материала;                                                                          Находится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разработке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борьбе с организованной преступностью;    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02.11.96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борьбе с коррупцией;                      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03.04.99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борьбе с терроризмом;                        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08.12.98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противодействии легализации (отмыванию доходов), полученных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незаконным путем;                                                                                                         пленарным заседанием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МПА 08.12.98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государственной защите судей, должностных лиц                                                                           Принят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правоохранительных и контролирующих органов                                                                               пленарным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заседанием МПА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08.12.98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1.2.2. Разработать научно-практический комментарий по реализации         1997 г.       Правовой                           Разработка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положений Конвенции о правовой помощи и правовых отношениях                            консультативный                    организована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гражданским, семейным и уголовным делам от 22 января 1993 года                      совет, Совет                       Координационным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МВД, генеральные                   советом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прокуроры                          генеральных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государств,                        прокуроров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Исполнительный                     Правовым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                        консультативным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советом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1.3. Укрепление механизмов координации сотрудничества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1.3.1. Расширить применение института представителей (офицеров        1996-2000 гг.    государства-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связи) при правоохранительных органах государств-участников СНГ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1.3.2. Проработать вопрос о формах взаимодействия государств-         1996-1997 гг.    государства-              СГГ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участников СНГ с Программой ООН по контролю над                                        участники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наркотическими средствами                                                              Исполнительный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II. Организационно-практические мероприятия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2.1. Изучить вопрос о создании единого межгосударственною банка         1996 г.       Российская                СГП       Принято решение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данных о лицах, причастных к террористической деятельности,                            Федерация                          создании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незаконным вооруженным формированиям, и внести предложения в                                                              специализированного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Совет глав правительств СНГ                                                                                               банка данных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рамках Объединенного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банка данных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безопасности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спецслужб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2.2. Продолжить формирование специализированного банка данных, в      1996-2000 гг.    Совет МВД,  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первую очередь:                                                                        Бюро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координации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борьбы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 орг. преступн.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(БКБОП)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лидерах преступной среды, организаторах и активных участниках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международных и межрегиональных организованных преступных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сообществ;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предприятиях, учреждениях, банках и собственности,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используемых для легализации доходов от преступной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деятельности на территории государств-участников СНГ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других стран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2.3. Подготовить предложения Совету глав правительств СНГ о              1997 г.       Совет МВД                 СГП      Подготовлено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создании банка данных коллективного пользования об иностранных                                                            Положение об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гражданах и лицах без гражданства, занимающихся противоправной                                                            общей базе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деятельностью на территории государств-участников СНГ, и лицах,                                                           данных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совершивших преступления в отношении граждан зарубежных стран                                                             незаконных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мигрантах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вносится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рассмотрение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2.4. Проработать вопрос о создании централизованного                     1997 г.       Российская                СГП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автоматизированного банка данных похищенного автотранспорта в                          Федерация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государствах-участниках СНГ и других государствах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2.5. Создать в каждом государстве реестр негосударственных               1996 г.       государства-              СГП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фармакологических и иных химических предприятий, а также                               участники СНГ                     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коммерческих структур, осуществляющих деятельность, связанную с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производством, культивированием, экспортом, импортом, отпуском,                                 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закупкой и транспортировкой наркотических, сильнодействующих и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ядовитых веществ, в целях противодействия созданию на их основе                                                          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подпольных лабораторий по производству наркотических средств и                                                            Российская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их незаконному обороту на территориях государств-участников СНГ                                                           Федерация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 других стран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2.6. В соответствии с Договором о сотрудничестве органов                               руководители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безопасности и спецслужб государств-участников СНГ от 31 мая                           спецслужб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1995 г. и в целях активизации информационного взаимодействия и                        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сотрудничества с зарубежными партнерами по линии борьбы с       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контрабандой, наркобизнесом и экономической преступностью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трансграничного характера: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а) создать и ввести в эксплуатацию 1-ю очередь Объединенного банка       1996 г.                                          Абонентские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данных спецслужб государств-участников СНГ (ОБД СНГ);                                                                     звенья ОБД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функционируют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Беларусь, Грузии,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Узбекистан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Украине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б) подготовить и провести в г.Москве совместное заседание                1996 г.                                          Проведено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Координационного Совета и Технического комитета спецслужб                                                                 03.09.96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СНГ, участниц ОБД;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в) разработать и ввести в действие нормативно-правовую базу              1996 г.                                          Разработка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функционирования ОБД СНГ                                                                                                  завершается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2.7. Принять меры к совершенствованию учета въезжающих                   1997 г.       руководители                       19.09.98 г. СОРБ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(выезжающих) в государства-участники СНГ иностранных граждан и                         спецслужб                          подписан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лиц без гражданства на основе системы "Дельта-Поток". В этих целях                     государств-                        Протокол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провести в г.Москве многостороннее межведомственное совещание,                         участников                         взаимном обмене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 котором рассмотреть меры для подготовки необходимых                                 СНГ,                               информацией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нормативных документов                                                                 Исполнительный                     базе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Секретариат,                       автоматизированной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СКПВ                              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"Дельта-Поиск"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2.8. Провести комплексную инвентаризацию огнестрельного               1996-1997 гг.    государства-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нарезного оружия, находящегося во владении предприятий,                                участники СНГ                     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организаций, учреждений и граждан, мест хранения взрывчатых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материалов                                                                                                               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Кыргызская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Украина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2.9. Провести проверки предприятий военно-промышленного               1996-1997 гг.    государства-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комплекса, воинских частей, военизированных подразделений,                             участники СНГ                     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направленных на выявление фактов нарушений условий хранения и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учета, а также незаконной продажи гражданам либо вооруженным                                    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формированиям боеприпасов, боевой техники, ядерных                                                                        Кыргызская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расщепляющихся материалов, источников радиоактивного излучения,                                                           Республика,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сильнодействующих ядов, патогенных микроорганизмов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Украина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2.10. Рекомендовать разработать механизм декларирования доходов       1996-1997 гг.    государства-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для физических и юридических лиц в целях создания возможностей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реального контроля за законностью их происхождения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2.11. Проанализировать практику борьбы с контрабандой,                1996-1997 гг.    государства-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незаконным вывозом за пределы государств-участников СНГ                                участники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стратегически важных сырьевых ресурсов в условиях единого                              Таможенного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таможенного пространства государств-участников Таможенного                             союза,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союза и внести коррективы в организацию этой работы и укрепление                       руководителей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взаимодействия в правоохранительной сфере                                              таможенных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служб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2.12. В целях предупреждения "заказных" убийств проверить                1996 г.       государства-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соблюдение законности в деятельности охранно-сыскных                                   участники, Совет                  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предприятий и служб безопасности в сфере частного                                      МВД,                               Российская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предпринимательства и в финансово-кредитной сфере. Принять меры                        генеральные                        Федерация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 пресечению фактов использования этих структур для возврата                           прокуроры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кредитов и исполнения иных долговых обязательств в порядке,                       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противоречащем закону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2.13. Провести согласованные межведомственные оперативно-             по               Совет МВД,                         Проведен ряд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профилактические целевые мероприятия и специальные операции:          согласованным    СКПВ, Совет                        согласованных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планам           руководителей                      многосторонней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пресечению контрабанды и хищений сырьевых ресурсов;                и срокам         таможенных                         двусторонней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служб                              основе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пресечению контрабанды и хищений культурных ценностей;                                                                 оперативно-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профилактических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мероприятий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специальных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операций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пресечению незаконного изготовления и оборота оружия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взрывчатых веществ;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противодействию незаконному обороту наркотических средств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психотропных веществ;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выявлению и пресечению деятельности международных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"гастролирующих" преступных групп;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выявлению и пресечению деятельности международных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бандитских группировок, действующих на водном, воздушном,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железнодорожном транспорте и автомобильных дорогах;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пресечению организованной преступности формирований из числа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иностранных граждан, находящихся на территории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предупреждению и пресечению правонарушений, связанных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посягательством на денежные и материальные ресурсы, выделяемые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 поддержку своих граждан, проживающих в других государствах-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участниках СНГ (образование, культуру и т.д.)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Информационное и научное обеспечение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3.1. Разработать перечень статистических показателей, на основании       ежегодно      Совет МВД,                СГП      Принят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которых можно было бы проводить анализ состояния организованной                        генеральные                        04.06.99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преступности и результатов борьбы с ней на территории                                  прокуроры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государств-участников СНГ. Ежегодно представлять его Совету глав                  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правительств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3.2. Подготовить методические пособия для сотрудников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правоохранительных органов государств-участников СНГ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вопросам: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выдачи;                                                                  1997 г.       Российская                         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Федерация                          Генеральной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прокуратуры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подготовлено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методическое пособие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"Выдача лиц,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уклоняющихся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уголовного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преследования"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межгосударственного розыска;                                             1997 г.       Российская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Федерация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расследования преступлений, связанных с незаконным оборотом              1997 г.       Российская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наркотических средств и психотропных веществ                                           Федерация,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3.3. Провести совместные исследования актуальных проблем борьбы       1996-2000 гг.    Совет МВД,                СГП      Проводятся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 организованной преступностью и иными видами опасных                                  генеральные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преступлений в целях подготовки предложений по                                         прокуроры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совершенствованию правовой базы и практической деятельности                            государств,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правоохранительных органов, в том числе по следующим темам:                            руководители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спецслужб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порядке изъятия и передачи угнанного и похищенного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автотранспорта;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сотрудничестве в сфере борьбы с хищениями предметов старины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искусства, представляющих культурную ценность;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 возврате похищенного имущества или возмещении ущерба,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причиненного преступными действиями физических или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юридических лиц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3.4. Организовать проведение научно-практических конференций по       ежегодно         Исполнительный                     Проведены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проблемам и совершенствованию работы правоохранительных                                Секретариат,                       24-25.04.97 г.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органов государств-участников СНГ в борьбе с терроризмом,                              правоохранительные                 20-21.01.99 г.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организованной преступностью и иными видами опасных                                    органы                             Исполнительном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преступлений                                                                           государств-                        Секретариате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участников СНГ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3.5. Обобщать практику привлечения к уголовной ответственности        ежегодно         Правовой    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лидеров, организаторов преступных группировок; информировать                           консультативный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высшие законодательные и судебные инстанции государств-                               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участников СНГ, а также готовить рекомендации                                          государства-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правоохранительным органам                                 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3.6. Обобщать материалы по фактам хищений в государствах-             1997 г.          Совет МВД   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участниках СНГ денежных средств с использованием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информационно-вычислительной техники, кредитных карточек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других подложных платежных документов. Изучить вопрос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создании информационного банка о физических и юридических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лицах, проходящих по материалам уголовных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3.7. Подготовить предложения руководителям средств массовой           1997 г.          Совет МВД,  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информации в государствах-участниках СНГ о выделении в                                 генеральные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программах телерадиопередач и в прессе специального раздела                            прокуроры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"Общество и преступность", чтобы регулярно отражать усилия                             государств,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правоохранительных органов и общественных формирований в                               Исполнительный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борьбе с преступностью и в защите граждан, их прав и свобод от                         Секретариат, МТРК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преступных посягательств                                                               "Мир"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3.8. Решить вопрос об издании информационного бюллетеня по            1997 г.          Совет МВД,                         Координационный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проблемам борьбы с преступностью в государствах-участниках СНГ                         генеральные                        совет генеральных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прокуроры                          прокуроров учредил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                         журнал "Прокурорская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и следственная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практика".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(06.01.97 г.).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МВД принял Решение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об издании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"Информационного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бюллетеня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проблемам борьбы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преступностью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государствах-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участниках СНГ"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15.09.98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СОРБ принял решение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об издании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Информационного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бюллетеня СОРБ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3.9. Организовать разработку комплекса организационно-технических     1996 г.          Исполнительный                     Принята на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мероприятий для создания и эффективного использования                                  Секретариат,                       04.06.99 г. Концепция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современных и перспективных систем связи и информационных                              Совет МВД                          межгосударственной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технологий для обмена информацией между правоохранительными                                                               подсистемы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органами государств-участников СНГ                                                                                        информационного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обмена между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органами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государств-участников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 Кадровое обеспечение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4.1. Продолжить на договорной основе сотрудничество в подготовке      1996-2000 гг.    государства-                       Подготовка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кадров правоохранительных органов                                                      участники СНГ                      кадров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осуществляется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учебных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заведениях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Федерации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4.2. Организовать взаимодействие в повышении квалификации             1996-2000 гг.    государства-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сотрудников правоохранительных органов, в том числе путем  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консультаций и стажировки в специализированных подразделениях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 борьбе с организованной преступностью и иными видами опасных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преступлений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4.3. Осуществлять обмен учебными планами, программами и другими       1996-2000 гг.    правоохранительные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методическими материалами по подготовке и повышению                                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квалификации кадров правоохранительных органов                                        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V. Материально-техническое и финансовое обеспечение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5.1. Порядок материально-технического и финансового обеспечения       1996-2000 гг.    МЭК,                      СГП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настоящей Программы определяется Межгосударственным                                    государства-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экономическим Комитетом Экономического союза по согласованию с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правительствами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5.2. Развивать на основе двусторонних договоренностей                 1996-2000 гг.    государства-                       Выполняется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сотрудничество в области разработки, производства, поставок                            участники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вооружения, специальных средств, техники и оборудования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оснащения подразделений по борьбе с организованной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преступностью и иными видами опасных преступлений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VI. Механизм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6.1. Принять национальные планы по реализации положений               в течение 2-х    государства-                       Получена информация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настоящей Межгосударственной программы и определить формы             месяцев после    участники СНГ                      о принятии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внутригосударственного контроля по ее выполнению на                   принятия                                            национального плана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национальном уровне, информировать об этом Исполнительный             Межгосударствен-                                    от: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Секретариат СНГ                                                       ной программы                                       Армения,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Беларусь,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Республики,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Федерации,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6.2. Ежегодно информировать Исполнительный Секретариат СНГ о              январь       государства-                       Получена информация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ходе выполнения настоящей Межгосударственной программы                следующего за    участники СНГ,                     от: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отчетным года    Совет МВД,                         Армения,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генеральные                        Беларусь,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прокуроры                        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государств,                       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Правовой                           Республики,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консультативный                   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совет, Совет                      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руководителей                      Межпарламентской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 таможенных служб                   Ассамблеи,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Координационного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совета генеральных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прокуроров,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командующих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Пограничными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войсками,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министров внутренних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дел,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руководителей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органов безопасности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и спецслужб,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руководителей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таможенных служб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6.3. Представлять доклад Совету глав государств и Совету глав            ежегодно      Исполнительный            СГГ,     Доклад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правительств СНГ о ходе выполнения Межгосударственной                                  Секретариат               СГП      представлен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программы совместных мер борьбы с организованной преступностью                                                            Совету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 иными видами опасных преступлений на территории государств-                                                             правительств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участников СНГ на период до 2000 года                                                                         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 06.03.98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6.4. Подготовить и представить Совету глав государств СНГ доклад о      IV квартал     Исполнительный             СГГ     Проект Доклада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выполнении настоящей Межгосударственной программы в целом с              2000 г.       Секретариат                        подготовлен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рекомендациями о последующих мерах к укреплению сотрудничества                                                            вносится на СГГ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 сфере борьбы с преступностью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25 ноября 1998 года Советом глав правительств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Решение о разработке проекта Межгосударственной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совместных мер борьбы с преступностью на период с 2000 до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этой связи проект Межгосударственной программы подготовлен,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одобрен СГП 08.10.99 г. и вносится на рассмотрение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