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936d" w14:textId="59c9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Руководителя Антитеррористического центра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21.06.2000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Руководителем Антитеррористического центра государств-участников Содружества Независимых Государств генерал-лейтенанта Мыльникова Бориса Александровича.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