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4dbf" w14:textId="cf14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Межгосударственной комплексной программе реабилитации ветеранов войн, участников локальных конфликтов и жертв терроризма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31 ма 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Межгосударственную комплексную программу реабилитации ветеранов войн, участников локальных конфликтов и жертв терроризма на 2001-2005 годы (прилагается), в том числе размеры долевых взносов государств - участников СНГ в 2001 году на финансирование основных мероприятий этой Программы, подготовленные во исполнение Решения Совета глав правительств СНГ от 20 июня 2000 года о Программе действий по развитию Содружества Независимых Государств на период до 2005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Комитету по делам воинов-интернационалистов при Совете глав правительств государств - участников Содружества ежегодно в течение 2001-2005 годов представлять в Экономический совет СНГ информацию о ходе реализации основных мероприятий указанной Программы.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31 мая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Казахстан с замечаниями.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ОСОБАЯ ПОЗИЦИЯ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Решению о Межгосударственной комплексной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программе реабилитации ветеранов войн, участников локальных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конфликтов и жертв терроризма на 2001-2005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в 1999 году была проведена унификация законодательства, устанавливающего льготы.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действующие льготы заменены выплатой специального государственного пособия всем социально уязвимым слоям населения, в том числе и участникам боевых действий на территориях других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Такая политика была проведена в целях адресности предоставления льгот и рационального расходования бюджетных средств и является наиболее приемлемой адресной социальной поддержкой. Она позволила обеспечить равный доступ всех представителей социально уязвимого контингента, а также усилила эффективность контроля исполнения государственного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 выплачиваются за счет средств государственного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2001 год бюджетная политика уже сформирована и средства на реализацию социальных программ предусмотрены с учетом выплаты специальных государственных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Представленный на рассмотрение проект долевых взносов по финансированию основных мероприятий Межгосударственной комплексной программы реабилитации не отражает механизма распределения средств и использования их для оказания медико-социальной помощи жителям государств - 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изложенного Республика Казахстан будет принимать участие в реализации только тех мероприятий Программы реабилитации ветеранов войн, участников локальных конфликтов и жертв терроризма на 2001-2005 годы, которые отвечают ее национальному законодательству, и в пределах средств, предусмотренных на эти цели в государственном бюджете.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Кыргызской Республикой с оговоркой: "Кыргызская Республика примет участие в реализации Программы в целом на 2001-2005 годы и в распределении по годам пятилетия по мере финансовых возможностей бюджета республики".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Молдова с особым мнением: "Республика Молдова примет участие в реализации Программы, руководствуясь положениями действующего в данной области национального законодательства, в частности, Закона "О специальной социальной защите некоторых категорий населения" и Закона "О ветеранах".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Украиной с оговоркой: "Украина будет принимать участие в реализации только тех мероприятий Программы, которые отвечают ее национальным интересам, и в пределах средств, предусмотренных на эти цели в государственном бюджете".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Азербайджанской Республикой, Грузией, Туркменистаном, Республикой Узбекистан.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Решением Совета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 Межгосударственной комплексной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программе реабилитации ветеранов войн,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участников локальных конфликтов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жертв терроризма на 2001-2005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31 мая 2001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МЕЖГОСУДАРСТВЕННАЯ КОМПЛЕКСНАЯ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РЕАБИЛИТАЦИИ ВЕТЕРАНОВ ВОЙН,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УЧАСТНИКОВ ЛОКАЛЬНЫХ КОНФЛИКТОВ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ЖЕРТВ ТЕРРОРИЗМА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2001-2005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Межгосударственной комплексной программы реабилитации ветеранов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войн, участников локальных конфликтов и жертв терроризма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2001-2005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:----------------------:-------------------------------------------: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:Наименование Программы:Межгосударственная комплексная программа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:реабилитации ветеранов войн, участников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:локальных конфликтов и жертв терроризма на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:2001-2005 годы          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:----------------------:-------------------------------------------: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:Наименование, дата    :Решение Совета глав правительств СНГ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:решения о разработке  :(г.Москва, 20 июня 2000 г.)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:Программы             :                        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:----------------------:-------------------------------------------: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:Разработчик           :Комитет по делам воинов-интернационалистов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:при Совете глав правительств государств -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:участников Содружества (КДВИ)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:----------------------:-------------------------------------------: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:Основные исполнители  :Государственные и общественные ветеранские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:организации, министерства здравоохранения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:и социальной защиты населения,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:научно-исследовательские институты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:государств - участников СНГ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:----------------------:-------------------------------------------: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:Сроки реализации      :2001-2005 гг.           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:----------------------:-------------------------------------------: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:Основные мероприятия  :Программой предусматривается осуществить: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:Программы             :- разработку нормативно-правовых актов и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:совместных предложений, направленных на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:социальную защиту участников локальных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:войн, военных конфликтов, членов их семей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:и семей погибших;       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:- разработку проекта соглашения о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:направлении по медицинским показаниям на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:лечение в различные медицинские учреждения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:государств - участников СНГ;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:- организационные мероприятия по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:обеспечению медицинской, социальной,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:психологической и профессиональной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:реабилитации семей инвалидов из числа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:ветеранов войн;         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:- создание межгосударственной компании по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:медицинскому страхованию;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:- создание типового проекта центров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:реабилитации, развитие сети центров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:медико-социальной, психологической и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:профессиональной реабилитации,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:совершенствование материально-технической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:базы;                   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:- комплекс мероприятий по информационному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:обеспечению системы реабилитации;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:- обеспечение инвалидов и тяжелых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:хронических больных медикаментами,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:инвалидными колясками, реабилитационными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:средствами, санаторным лечением;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:- организацию подготовки и переподготовки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:специалистов реабилитационного профиля;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:- проведение клинических,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:социально-гигиенических и социологических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:научных исследований;   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:- разработку медико-социальных стандартов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:реабилитации, диагностических и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:прогностических критериев;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:- разработку автоматизированной системы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:мониторинга здоровья участников боевых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:действий на различных этапах диагностики,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:лечения, реабилитации, социальной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:адаптации;              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:- снижение заболеваемости, инвалидности,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:смертности ветеранов войн и участников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:локальных конфликтов    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:----------------------:-------------------------------------------: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:Важнейшие целевые     :Совершенствование правовых,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:показатели            :организационных и методических основ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:медико-социальной, психологической и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:профессиональной реабилитации.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:Осуществление комплексной реабилитации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:семьи.                  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:Разработка и внедрение стандартов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:реабилитации.           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:Создание межгосударственных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:реабилитационных структур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:----------------------:-------------------------------------------: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:Ожидаемые конечные    :Создание согласованных нормативно-правовых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:результаты            :актов, концепций, методик и рекомендаций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:по развитию реабилитации.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:Более полное удовлетворение потребности в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:медицинской, социальной и профессиональной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:реабилитации.           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:Улучшение медико-демографических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:показателей             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:----------------------:-------------------------------------------: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:Источники             :Бюджеты государств - участников СНГ,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:финансирования        :внебюджетные средства ветеранских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:организаций, благотворительных фондов и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:общественных организаций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:----------------------:-------------------------------------------: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:Система контроля за   :Комитет по делам воинов-интернационалистов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:исполнением Программы :совместно с заинтересованными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:организациями проводит анализ реализации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:мероприятий и вносит информацию на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:обсуждение Координационного Совета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:Комитета, Экономического совета СНГ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:----------------------:-------------------------------------------: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 ЦЕЛИ И ЗАДАЧИ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Межгосударственной комплексной программы реабилитации ветеранов войн, участников локальных конфликтов и жертв терроризма на 2001-2005 годы (далее - Межгосударственная программа) основана на том, что целевые социальные программы являются важнейшим средством реализации межгосударственной социальной политики, активного воздействия на интеграционные и социально-экономические процессы, происходящие в государствах-участниках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базой Межгосударственной программы являются: закрепленные в конституциях государств-участников Содружества права на охрану здоровья и медико-социальную помощь, национальные законодательные акты, а также межгосударственные решения, принятые в рамках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Межгосударственной программы - выработка согласованных позиций, определение эффективных путей реализации государственных социальных программ и межгосударственных соглашений о взаимном признании льгот и гарантий для участников боевых действий на территориях других государств и членов их семей, в том числе родителей погибших военнослужащих, по вопросам охраны, укрепления здоровья и медико-социальной реабилитации, осуществление совместных научных и практических мероприятий на период 2001-2005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указанной базой Межгосударственная программа реализуется на следующих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гарантированности социальных прав и обеспечения условий для участия в жизни общества в соответствии с их способностями и возможностями;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социальной справедливости и отказа от политики, приводящей к общественному иждивенчеству;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ориентации на достижение общепризнанных международных социальных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единства и взаимодействия социальной политики на межгосударственном, федеральном и региональном уровнях;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партнерства и совместного решения социальных вопросов государственными и общественными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состояния здоровья участников боевых действий, а 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характер боевых травм и ранений;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возникновение тяжелых отдаленных последствий;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распространенность тяжелых форм хронических заболеваний, требующих узкоспециализированной медицинской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посттравматических стрессовых расстройств, которые вызывают необходимость проведения психокоррекции, психотерапии, психиатрической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распространенность девиантных форм поведения, алкоголизма, наркомании, суицидов;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высокие показатели преждевременной смертности определяют основные организационные формы, методы охраны здоровья и реабилитации ветеранов войн и членов их семей. Это принципиально тот контингент, в отношении которого проведение только медицинских мероприятий не дает желаемого результата, не способствует укреплению здоровья, не повышает качества жизни.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войн нуждаются в комплексном обследовании, включающем, наряду с медицинскими клинико-диагностическими методами, социальное, медико-психологическое обследование, оценку психического здоровья и тестирование. Необходимым является динамическое наблюдение.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 задачи Межгосударственной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Объединение усилий государств-участников Содружества в разработке и внедрении в практику согласованных концепций, методик, стандартов, нормативов медико-социальной помощи на государственном и межгосударственном уровнях.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Содействие выполнению законодательных актов о правах и льготах ветеранов войн, участников локальных конфликтов, родителей погибших на бесплатную доступную специализированную медицинскую помощь и реабилитацию, различные виды социальной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межгосударственных реабилитационных структур и проведение мероприятий по лекарственному, санаторно-курортному, амбулаторно-поликлиническому и, в необходимых случаях, стационарному лечению.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локальных информационных сетей, их постоянное обновление, обмен соответствующей информацией и разработка единой информационной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научных клинических, социально-гигиенических и социологических исследований.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Содержание Межгосударственной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программа включает перечень мероприятий, научный и практический разделы и этапы ее реализации, информационное и финансовое обеспечение, контроль и координацию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программа предусматривает единый подход к ветеранам войн и участникам локальных конфликтов, не зависит от места и времени их участия в боевых действиях и территории их проживания. Она рассчитана на всех ветеранов и членов их семей, жертв терроризма, имеет адресную индивидуальную направленность.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 направления Межгосударственной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ветеранам войн, участникам локальных конфликтов и членам их семей социальных гарантий на территориях всех государств-участников Содружества, независимо от места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 единой концепции, методологии и стандартных технологий медико-социальной реабилитации с учетом международно-правовых норм.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Разработка специальных нормативов медико-социальной, клинико-психологической, трудовой и профессиональной реабилитации, включая протезирование, различные виды медицинской помощи, занятия лечебной физкультурой и 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сети реабилитационных центров, специализированных учреждений, отделений, кабинетов для оказания высококвалифицированной медицинской помощи, обслуживающих ветеранов войн и членов их семей, с включением в штаты врачей-психологов, социологов, социальных работников, специалистов по протезированию.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Подготовка и повышение квалификации специалистов реабилитационного профиля, проведение совместных научных исследований, систематическая публикация их результатов.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Совместное издание журнала "Проблемы реабилитации".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настоящей Межгосударственной программы призвана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гарантированную медико-социальную помощь, ориентированную на ее высокий уровень и специфику контингента пациентов;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снижение уровня общей заболеваемости, временной нетрудоспособности, инвалидности ветеранов войн и увеличение средней продолжительности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системы медико-психологической реабилитации и психологической адаптации на основе единых методических принципов и укомплектования учреждений данного профиля специально подготовленным персоналом и необходимым оборудованием;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качества и эффективности медицинской помощи, удовлетворение потребностей данного контингента в протезировании, санаторно-курортном лечении при наименьших затратах;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материально-технической базы и финансово-экономической поддержки для оказания данному контингенту тех видов специализированной помощи, которые по объективным причинам невозможно предоставить по месту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единой учебно-методической базы для подготовки специалистов реабилитационного профиля, удовлетворяющей требованиям мировых стандартов.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программа рассчитана на финансирование ее основных мероприятий в период 2001-2005 годов за счет долевых взносов государств-участников Содружества (приложение), внебюджетных средств ветеранских организаций, благотворительных фондов, научных грантов.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Межгосударственной программой предусмотрено, что бюджетные средства, выделенные каждым из государств - участников Содружества в форме долевых взносов, расходуются на нужды ветеранов войн и членов их семей, проживающих только на территории этого государства.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 МЕРОПРИЯТИЯ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Межгосударственной комплексной программы реабилитации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ветеранов войн, участников локальных конфликтов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жертв терроризма на 2001-2005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:-----:------------------------:------:------------:--------------:----------: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 Стоимость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:(млн.руб. РФ) :Ожидаемые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:N п/п:Наименование мероприятий:Сроки :Исполнители :-----:--------:результаты: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:всего:в т.ч. в: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:2001 г.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1  :            2           :   3  :      4     :  5  :    6   :     7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 Раздел 1.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:Медико-социальная помощь: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1. :Оказание содействия     :2001- :КДВИ,       :  2,1:   0,4  :Реабилита-: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:центрам реабилитации по :2005  :минсоцзащиты:     :        :ция семей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:медицинской, социальной,:гг.   :и минздравы :     :        :инвалидов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:психологической и       :      :государств -: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:профессиональной        :      :участников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:реабилитации семей      :      :СНГ, центры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:инвалидов и хронических :      :реабилитации: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:больных из числа        :      :(города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:ветеранов войн          :      :Витебск,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:Москва,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:Санкт-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:Петербург,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:Зеленоград,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:Махачкала,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:Ташкент,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1.1.:Обследование семей      :2001  :Екатерин-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:инвалидов и             :г.    :бург,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:хронических больных     :      :Ереван,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:(саринг),               :      :Кишинев,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:индивидуальное          :      :Минск),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:обследование,           :      :Институт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:консультации            :      :экспертизы и: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:специалистов,           :      :восстановле-: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:верификация             :      :ния трудо-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:медицинского диагноза,  :      :способности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:формирование            :      :инвалидов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:реабилитационного       :      :(г.Душанбе)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:предписания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1.2.:Медицинская реабилитация:2001- :    -"-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:членов семей с          :2002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:использованием          :гг.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:традиционных и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:нетрадиционных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:методов, психокоррекция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психотерапия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1.3.:Разработка комплексных  :2001-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:мер медико-социальной,  :2002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:психологической,        :гг.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:медико-педагогической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:реабилитации детей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подростков из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:пострадавших семей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2. :Создание центров        :2001- :    -"-     :  2,3:   0,5  :Центры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:медико-психологической  :2003  :            :     :        :профессио-: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профессиональной      :гг.   :            :     :        :нальной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:реабилитации ветеранов  :      :            :     :        :реабилита-: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:войн и жертв терроризма :      :            :     :        :ции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 городах Москве,       :      :            :     :        :ветеранов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:Махачкале, Назрани,     :      :            :     :        :войн и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:Душанбе, Минске,        :      :            :     :        :жертв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:Бишкеке, Кишиневе       :      :            :     :        :терроризма: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3. :Обобщение опыта,        :2001- :КДВИ,       :  3,2:   0,5  :Борьба с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:разработка и внедрение в:2003  :минздравы,  :     :        :алкоголиз-: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:реабилитационные        :гг.   :медицинские :     :        :мом и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:центры действенных      :      :учреждения  :     :        :наркомани-: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:методик лечения         :      :государств -:     :        :ями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:участников войн,        :      :участников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:страдающих хроническими :      :СНГ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:заболеваниями, нарко- и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:алкогольной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:зависимостью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4. :Обеспечение инвалидов   :2001- :КДВИ,       :  2,2:   0,5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тяжелых хронических   :2005  :минсоцзащи- :  3,7:   0,7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:больных:                :гг.   :ты,         :  2,4:   0,5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:- медикаментами;        :      :минздравы,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:- инвалидными колясками;:      :общественные: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:- реабилитационными     :      :ветеранские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 средствами            :      :организации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:государств -: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:участников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:СНГ, благо-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:творительные: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:международ-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:ные фонды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5. :Развитие производств,   :2002- :КДВИ,       :  2,1:   0,6  :Создание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:занимающихся выпуском   :2004  :промышленные:     :        :производ-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:инвалидных колясок,     :гг.   :предприятия,:     :        :ственных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:средств реабилитации,   :      :общественные:     :        :структур 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:лекарственных средств на:      :ветеранские :     :        :средств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:свободных площадях      :      :организации :     :        :реабилита-: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:предприятий; создание   :      :государств  :     :        :ции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:соответствующих         :      :СНГ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:структур  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6. :Развитие и              :2001- :КДВИ,       :  3,2:   0,8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:совершенствование       :2005  :минсоцзащи-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:материально-технической :гг.   :ты,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:базы протезирования     :      :общественные: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:инвалидов в центрах     :      :организации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 протезированию:      :      :государств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:"Русь", г.Калининград   :      :СНГ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:(Моск. обл.), в городах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:Минск, Ереван,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:Махачкала, использующих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:новейшие отечественные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:разработки и технологии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:ведущих зарубежных фирм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7. :Обеспечение             :2001- :КДВИ, ФНПР, :  3,6:   0,6  :Обеспече-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:санаторно-курортным     :2005  :минздравы   :     :        :ние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:лечением инвалидов      :гг.   :государств- :     :        :санаторно-: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членов их семей,      :      :участников, :     :        :курортными: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:членов семей погибших   :      :общественные:     :        :путевками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:военнослужащих, в       :      :организации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:первую очередь,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:хронически больных детей: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8. :Использование           :2001- :КДВИ,       : 15,4:   3,7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:возможностей лечения и  :2003  :Государст-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:оздоровления в          :гг.   :венный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:санатории им.Семашко,   :      :комитет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:г.Симеиз (Крым), для    :      :Украины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:ветеранов войн, членов  :      :по делам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:их семей и других       :      :ветеранов,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:граждан государств -    :      :минздравы,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:участников СНГ          :      :общественные: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:организации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:государств -: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:участников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:СНГ, благо-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:творительные: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:фонды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9. :Создание                :2001- :КДВИ,       :  4,3:   1,1  :Бесплатное: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:благотворительной       :2002  :минздравы,  :     :        :обеспече-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:аптечной службы и       :гг.   :ветеранские :     :        :ние дефи-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:бесплатного патронажа   :      :организации :     :        :цитными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:при ней для инвалидов и :      :государств -:     :        :лекарства-: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:членов их семей         :      :участников  :     :        :ми и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:СНГ, благо- :     :        :патронаж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:творительные: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:фонды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10. :Строительство           :2001- :КДВИ,       : 45,2:  13,0  :Корпуса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:реабилитационных        :2004  :минздравы и :     :        :для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:центров в Дагестане,    :гг.   :минсоцзащиты:     :        :лечения и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:Санкт-Петербурге,       :      :государств  :     :        :проживания: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:Свердловской области,   :      :СНГ,        :     :        :инвалидов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:завершение строительства:      :общественные: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:Республиканского центра :      :организации,: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:реабилитации в          :      :фонды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:г.Витебске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11. :Разработка комплексных  :2001- :КДВИ, МЧС,  :  -  :   0,4  :Обеспече-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:мер гуманитарной помощи :2005  :общественные:     :        :ние гума-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 обеспечению семей    :гг.   :ветеранские :     :        :нитарной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:пострадавших продуктами :      :организации :     :        :помощью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:питания, одеждой,       :      :СНГ, Между-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:медикаментами,          :      :народный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:предметами санитарии и  :      :Красный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:гигиены                 :      :Крест,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:Армия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:Спасения,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:международ-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:ные фонды,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:религиозные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:конфессии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12. :Создание                :2001- :КДВИ,       :  2,5:   0,4  :Информаци-: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:межгосударственного     :2005  :минобороны, :     :        :онное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:банка данных на:        :гг.   :МЧС,        :     :        :обеспече-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:- ветеранов войн на     :      :минздравы и :     :        :ние и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:территориях других      :      :минсоцзащи- :     :        :создание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:государств;             :      :ты,         :     :        :банка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:- участников военных    :      :общественные:     :        :данных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:локальных конфликтов;   :      :ветеранские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:- родителей и семей     :      :организации,: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:погибших;               :      :госкомитеты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:- лиц, освобожденных из :      :по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:плена;                  :      :статистике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:- населения,            :      :государств -: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:пострадавшего в         :      :участников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:результате военных      :      :СНГ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:действий; 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:- прочих жертв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:терроризма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:12.1.:Проведение регулярных   :2001  :            :  1,0:   0,2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:социологических и       :г.,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:медико-социальных       :2003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:исследований данного    :г.,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:контингента в целях     :2005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:определения потребности :г.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 различных видах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:помощи    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13. :Разработка типового     :2001- :КДВИ,       :  2,8:   1,5  :Семейный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:проекта центра          :2002  :ветеранские :     :        :диспансер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:медико-социальной       :гг.   :организации,: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:реабилитации семей      :      :минздравы и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:ветеранов войн,         :      :минсоцзащиты: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:жертв терроризма        :      :государств -: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:участников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:СНГ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14. :Разработка согласованной:2001- :КДВИ,       :  3,0:   0,7  :Создание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:концепции и методологии,:2004  :организации :     :        :службы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:создание эталона единой :гг.   :по делам    :     :        :медико-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:службы медицинской,     :      :ветеранов   :     :        :психологи-: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:психологической и       :      :войн СНГ,   :     :        :ческой и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:социально-трудовой      :      :реабилита-  :     :        :социально-: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:реабилитации, включая   :      :ционные     :     :        :трудовой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:службу социально-       :      :центры,     :     :        :реабилита-: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:психологического        :      :минздравы и :     :        :ции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:сервиса, на базе центров:      :минсоцзащиты: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:реабилитации в          :      :государств -: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:государствах -          :      :участников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:участниках СНГ          :      :СНГ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15. :Организация             :2001- :КДВИ,       :  2,8:   0,6  :Подготовка: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:международной школы     :2002  :минздравы,  :     :        :специалис-: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:подготовки и            :гг.   :минсоцзащиты:     :        :тов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:переподготовки          :      :государств -: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:специалистов            :      :участников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:реабилитационного       :      :СНГ,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:профиля из стран СНГ    :      :Московский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:для работы с семьями    :      :институт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:пострадавших            :      :молодежи,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:ЦПР,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:Институт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:психологии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:РАН,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:международ-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:ные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:зарубежные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:центры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16. :Создание                :2001- :КДВИ,       :  1,4:   0,5  :Интернаци-: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:интернационального      :2003  :общественные:     :        :ональный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:клуба по интересам      :гг.   :организации :     :        :клуб по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:для участников войн     :      :государств  :     :        :интересам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инвалидов             :      :СНГ,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:международ-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:ные благо-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:творительные: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:фонды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17. :Организация медицинского:2001- :КДВИ,       :  3,1:   1,5  :Создание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:страхования семей       :2002  :минздравы,  :     :        :страховой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:ветеранов войн и жертв  :гг.   :общественные:     :        :компании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:терроризма,             :      :благотвори- :     :        :"Инвосоц-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:обеспечивающего         :      :тельные     :     :        :медстрах".: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:возможность получения   :      :организации,:     :        :Обеспече-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:высококвалифицированной :      :федеральные :     :        :ние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:амбулаторно-            :      :и террито-  :     :        :страховыми: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:поликлинической и       :      :риальные    :     :        :полисами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:стационарной медицинской:      :фонды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:помощи в учреждениях    :      :медицинского: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:различных государств    :      :страхования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:СНГ, создание           :      :государств -: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:межгосударственной      :      :участников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:медицинской             :      :СНГ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:страховой компании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18. :Разработка совместных   :2001- :КДВИ,       :     :        :Предложе-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:предложений по сближению:2005  :минобороны, :     :        :ния к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:законодательных и       :гг.   :минсоцзащи- :     :        :законода-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:нормативно-правовых     :      :ты,         :     :        :тельным и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:актов, направленных     :      :минздравы,  :     :        :норматив-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:на социальную защиту    :      :ветеранские :     :        :но-право-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:участников локальных    :      :организации :     :        :вым актам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:войн, военных конфликтов:      :государств -:     :        :(ежегодно):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членов их семей,      :      :участников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:членов семей погибших   :      :СНГ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19. :Разработка и принятие   :2001- :Минздравы   :     :        :Межгосу-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:соглашения о порядке    :2002  :государств -:     :        :дарствен-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:направления ветеранов   :гг.   :участников  :     :        :ное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:войн по медицинским     :      :СНГ, КДВИ   :     :        :соглашение: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:показаниям на лечение и :      :            :     :        :о лечении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:реабилитацию в          :      :            :     :        :ветеранов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:лечебно-профилактические:      :            :     :        :войн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:учреждения государств -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:участников СНГ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 Раздел 2.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 Научно-техническое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 сотрудничество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1. :Изучение влияния        :2001- :КДВИ,       :  1,4:   0,3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:экономических,          :2003  :МНИИРУВ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:социальных,             :гг.   :(г.Санкт-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:географических,         :      :Петербург),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:национально-культурных  :      :НИИ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др. факторов на       :      :государств -: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:состояние здоровья      :      :участников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:ветеранов войн в        :      :СНГ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:регионах  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2. :Мониторинг состояния    :2001- :КДВИ,       :  1,2:   0,3  :Медико-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:здоровья ветеранов войн :2005  :Межгосудар- :     :        :демографи-: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отдельных групп       :гг.   :ственный    :     :        :ческие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:населения, пострадавших :      :НИИ по      :     :        :данные о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:от терроризма           :      :реабилитации:     :        :состоянии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:ветеранов   :     :        :здоровья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:войн,       :     :        :и уровне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:БНИИЭТИН    :     :        :социальной: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:(г.Минск),  :     :        :адаптации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:органы и    :     :        :ветеранов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:учреждения  :     :        :войн и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:здравоохра- :     :        :участников: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:нения       :     :        :локальных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:государств -:     :        :вооружен-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:участников  :     :        :ных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:СНГ         :     :        :конфлик-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:тов;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2.1.:Психоневрологический    :2001- :            :     :        :прогноз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:мониторинг состояния    :2002  :            :     :        :развития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:здоровья ветеранов войны:гг.   :            :     :        :заболева-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 Афганистане и         :      :            :     :        :ний и их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:участников локальных    :      :            :     :        :структуры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:вооруженных конфликтов  :      :            :     :        :у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:изучаемых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2.2.:Проведение осмотров,    :2000- :            :     :        :групп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:оценка и прогнозирование:2004  :            :     :        :населения,: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:состояния здоровья      :гг.   :            :     :        :определе-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потребности в         :      :            :     :        :ние объема: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:различных видах         :      :            :     :        :помощи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:медико-социальной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:помощи    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2.3.:Разработка критериев    :2003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:оценки риска            :г.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:возникновения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:психосоматических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:заболеваний ветеранов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:войн и отдельных групп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:населения в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:чрезвычайных ситуациях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3. :Научное обоснование     :2000- :КДВИ,       :  1,5:   0,5  :Потреб-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:региональных            :2002  :реабилитаци-:     :        :ность в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:потребностей ветеранов  :гг.   :онные       :     :        :различных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:войн и жертв терроризма :      :центры на   :     :        :видах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 различных видах       :      :местах, МЧС,:     :        :медицин-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:медико-социальной помощи:      :минздравы,  :     :        :ской и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:минсоцзащи- :     :        :социальной: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:ты,         :     :        :помощи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:минобороны  :     :        :ветеранов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:государств -:     :        :войн и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:участников  :     :        :жертв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:СНГ         :     :        :терроризма: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:в регионах: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4. :Социально-гигиенические :2000- :КДВИ,       :  1,2:   0,4  :Формирова-: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клинико-эпидемиологи- :2005  :минздравы,  :     :        :ние инфор-: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:ческие исследования     :гг.   :минсоцзащи- :     :        :мационно-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:распространенности      :      :ты,         :     :        :экспертной: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:хронических             :      :минобороны  :     :        :системы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:неинфекционных и        :      :государств -:     :        :оценки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:психических заболеваний :      :участников  :     :        :функцио-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:среди ветеранов войн и  :      :СНГ,        :     :        :нального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:жертв терроризма и их   :      :МНИИРУВ,    :     :        :состояния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:отдаленных последствий  :      :БНИИЭТИН    :     :        :больных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:(г.Минск)   :     :        :для опре-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:деления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:вероятных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:моделей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:лечебного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:процесса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:и прогноза: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:психосо-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:циальной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:адаптации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5. :Разработка              :2001- :КДВИ,       :  1,2:   0,6  :Дифферен-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:реабилитационных        :2005  :МНИИРУВ,    :     :        :цированные: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:программ при            :гг.   :БНИИЭТИН    :     :        :программы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:соматических и          :      :            :     :        :медико-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:психических             :      :            :     :        :социальной: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:расстройствах у         :      :            :     :        :реабилита-: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:ветеранов войн,         :      :            :     :        :ции лиц с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:участников локальных    :      :            :     :        :соматичес-: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:вооруженных конфликтов  :      :            :     :        :кими и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жертв терроризма      :      :            :     :        :психичес-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:кими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:расстрой-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:ствами,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:развивши-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:мися в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:связи с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:участием в: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:военных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:действиях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6. :Научное обоснование     :2001- :    -"-     :  1,4:   0,8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:стандартов медицинской, :2002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:психологической,        :гг.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:социальной и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:профессиональной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:реабилитации участников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:войн и жертв терроризма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7. :Разработка              :      :КДВИ,       :  0,8:   0,4  :Стандарты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:медико-социальных       :      :минздравы и :     :        :медицинс-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:стандартов реабилитации :      :минсоцзащиты:     :        :кой, со-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 основным             :      :государств -:     :        :циальной,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:нозологическим формам   :      :участников  :     :        :психоло-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:для медицинских и       :      :СНГ,        :     :        :гической 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:социальных учреждений   :      :БНИИЭТИН,   :     :        :профессио-: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:разного уровня          :      :МНИИРУВ     :     :        :нальной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:реабилита-: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:ции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8. :Психологическая,        :2001- :КДВИ,       :  1,2:   0,5  :Диагности-: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:психофизиологическая    :2004  :Институт    :     :        :ческие и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:диагностика и           :гг.   :психологии  :     :        :прогности-: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:медико-социальная       :      :РАН,        :     :        :ческие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:реабилитация            :      :БНИИЭТИН,   :     :        :критерии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:посттравматических      :      :благотво-   :     :        :посттрав-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:стрессовых              :      :рительные   :     :        :матических: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:расстройств (PTSD)      :      :фонды, Центр:     :        :стрессовых: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:у участников боевых     :      :психического:     :        :рас-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:действий и жертв        :      :здоровья    :     :        :стройств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:терроризма              :      :"Стресс"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:(г.Ереван)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 9. :Разработка принципов    :2001- :КДВИ,       :  1,0:   0,4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:комплексной системы     :2005  :МНИИРУВ,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:объективной оценки      :гг.   :БНИИЭТИН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контроля за состоянием: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:здоровья ветеранов войн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жертв терроризма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:для прогнозирования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организации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:лечебно-профилактической: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:помощи, направленной на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:сохранение психического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соматического здоровья: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10. :Разработка и внедрение  :2001- :КДВИ,       :  0,8:   0,3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:программ                :2002  :МНИИРУВ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:медико-социальной помощи:гг.   :(г.Санкт-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реабилитации ветеранов:      :Петербург),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:войн с депрессивными    :      :БНИИЭТИН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:состояниями и           :      :(г.Минск)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:профилактики у них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:суицидов  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11. :Научное обоснование     :2001- :    -"-     :  1,0:   0,5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:оптимальной структуры,  :2003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:материально-технического:гг.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кадрового обеспечения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:центров медицинской,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:социальной и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:профессиональной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:реабилитации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12. :Разработка критериев и  :2002- :    -"-     :  1,2:   0,4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:показателей оценки      :2003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:эффективности           :гг.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:системы реабилитации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13. :Разработка              :2001- :КДВИ,       :  7,0:   1,5  :Автомати-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:автоматизированной      :2005  :минздравы,  :     :        :зированная: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:персонифицированной     :гг.   :минсоцзащи- :     :        :система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:системы                 :      :ты, МО, МВД :     :        :мониторин-: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:медико-социальной       :      :государств -:     :        :га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:информации об участниках:      :участников  :     :        :здоровья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:боевых действий на      :      :СНГ,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:этапах диагностики,     :      :МНИИРУВ,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:лечения, реабилитации,  :      :БНИИЭТИН,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:социальной адаптации    :      :территори-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:альные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:поликлиники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14. :Продолжение издания     :2001- :КДВИ,       :  -  :   0,7  :Издание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:журнала "Проблемы       :2005  :МНИИРУВ     :     :        :журнала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:реабилитации"           :гг.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:(г.Санкт-Петербург)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15. :Организационно-методи-  :2001- :КДВИ        :  -  :   1,9  :Оплата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:ческое обеспечение      :2005  :            :     :        :труда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:и реализация основных   :гг.   :            :     :        :персонала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:мероприятий программы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 :                        :      :            :     :        :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:-----:------------------------:------:------------:-----:--------:----------: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 Итого:                                       124,0   38,2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:----------------------------------------------------------------------------: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Межгосударственной комплексной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программе реабилитации ветеранов войн,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участников локальных конфликтов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жертв терроризма на 2001-2005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31 мая 2001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ДОЛЕВЫЕ ВЗНОСЫ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государств-участников Содружества по финансированию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основных  мероприятий  Межгосударственной комплексной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реабилитации ветеранов войн, участников локальных конфликтов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и жертв терроризма на 2001-2005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(тыс.руб. РФ)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:--------------------------------:----------------:----------------: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 Государства - участники СНГ  :  2001-2005 гг. : В т.ч. 2001 г.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:--------------------------------:----------------:----------------: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 :                :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:Азербайджанская Республика      :     423,5      :      84,7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:--------------------------------:----------------:----------------: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:Республика Армения              :     431,0      :      86,2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:--------------------------------:----------------:----------------: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:Республика Беларусь             :    1735,0      :     347,0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:--------------------------------:----------------:----------------: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:Грузия                          :     278,0      :      55,6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:--------------------------------:----------------:----------------: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:Республика Казахстан            :    1250,0      :     250,0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:--------------------------------:----------------:----------------: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:Кыргызская Республика           :     543,0      :     108,6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:--------------------------------:----------------:----------------: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:Республика Молдова              :     510,0      :     102,0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:--------------------------------:----------------:----------------: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:Российская Федерация            :   10000,0      :    2000,0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:--------------------------------:----------------:----------------: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:Республика Таджикистан          :     150,0      :      30,0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:--------------------------------:----------------:----------------: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:Республика Узбекистан           :    2000,0      :     400,0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:--------------------------------:----------------:----------------: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:Украина                         :    3250,0      :     650,0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:--------------------------------:----------------:----------------: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 Всего::   20570,5      :    4114,1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:--------------------------------:----------------:----------------: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Долевые взносы рассчитаны исходя из численности контингента и степени участия государств в реализации мероприятий Программы и могут уточняться при формировании годовых бюджетов государств-участников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Кроме долевых взносов государств финансирование осуществляется за счет внебюджетных средств ветеранских организаций и благотворительных фондов.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Долевые взносы непосредственно выделяются учреждениям-участникам в государствах или перечисляются Комитету по делам воинов-интернационалистов при Совете глав правительств государств-участников Содружества на расчетный счет в рублях в Межгосударственном банке СНГ N 40107810900000000001, кор.счет 30101810800000000362 в ГРКЦ ГУ ЦБ РФ в г.Москве, БИК 044583362, ИНН 7710039020.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Долевые взносы государств используются для оказания медико-социальной помощи только жителям данного государства.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