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3c2b" w14:textId="e523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Координационного совета руководителей налоговых служб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31 мая 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дальнейшего расширения сотрудничества в области налоговой политики и налогового администрирования,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Координационный совет руководителей налоговых служб государств - участников Содружества Независимых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Координационном совете руководителей налоговых служб государств - участников Содружества Независимых Государств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государств, подписавших настоящее Решение, в месячный срок уведомить Исполнительный комитет СНГ о персональных представителях в составе Координационного совета.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Исполнительному комитету СНГ организовать проведение первого организационного заседания Координационного совета руководителей налоговых служб государств-участников Содружества Независимых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31 мая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Решение не подписано Туркменистаном, Республикой Узбекистан.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Решением Совета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 создании Координационного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руководителей налоговых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31 мая 2001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 Координационном совете руководителей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налоговых служб государств - 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руководителей налоговых служб государств - участников Содружества Независимых Государств (далее - Координационный совет) создается в целях обеспечения благоприятных условий для координации действий налоговых служб государств-участников Содружества.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Координационный совет руководствуется Уставом Содружества Независимых Государств, межгосударственными и межправительственными соглашениями, решениями Совета глав государств и Совета глав правительств СНГ, Экономического совета СНГ и настоящим Положением и осуществляет свою деятельность в тесном взаимодействии с Исполнительным комитетом Содружества Независимых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Основные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Координационного совета и его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деятельности Координационного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налоговыми службами государств-участников Содружества, отвечающими в соответствии с национальным законодательством за налоговую политику и налоговое администрирование;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совершенствованию и гармонизации национальных законодательств, регулирующих налоговую политику и налоговое администрирование;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взаимовыгодного сотрудничества с другими органами отраслевого сотрудничества государств - участников Содружества и национальными структурами, в функции которых входят вопросы налоговой политики и налогового администрирования, в соответствии с действующими национальными законодательствами и нормами международного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принятых межгосударственных и межправительственных соглашений и решений в области налоговой политики и налогового администрирования.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функции Координационного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практических мер по реализации приоритетных задач и перспективных форм взаимодействия в области налоговой политики и налогового администрирования;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нормативно-правовому регулированию взаимоотношений государств - членов Координационного совета (далее - государства-члены) в области налоговой политики и налогового администрирования, внесение их в установленном порядке на рассмотрение Экономического совета СНГ и других органов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рекомендаций, обеспечивающих гармонизацию национальных законодательств государств-членов в области налоговой политики и налогового администрирования;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обмена информацией между налоговыми службами государств-членов по вопросам налоговой политики и налогового администрирования, а также оказание взаимного содействия в соблюдении налогового законодательства и предотвращении его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вопросах подготовки и повышения квалификации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вопросы, требующие совместных действий.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Координационного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для выполнения своих функций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Экономического совета СНГ проекты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в установленном порядке для выполнения стоящих перед Координационным советом задач постоянные или временные рабочие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аналитическую и иную информацию заинтересованным органам;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необходимые материалы и информацию от налоговых служб государств-членов;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органами отраслевого сотрудничества Содружества, а также органами других объединений в рамках СНГ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порядке для осуществления отдельных работ ученых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вопросы, входящие в его компетенцию.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работы Координационного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формируется из руководителей налоговых служб государств-членов или их уполномоченных представителей. Каждое государство имеет в Координационном совете один голос.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состав Координационного совета входит представитель Исполнительного комитета СНГ с правом совещательного голоса.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Работой Координационного совета руководит его председатель, который назначается по принципу ротации на срок не более одного года из числа его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Сопредседателем Координационного совета является член Координационного совета, представляющий государство Содружества, на территории которого предполагается проведение очередного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Координационный совет утверждает регламент своей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Координационного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Координационного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Координационного совета и подписывает принятые им документы, представляет его в органах Содружества и других объединениях в рамках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Заседания Координационного совета проводятся в государствах-членах поочередно по мере необходимости, но не реже двух раз в год. Внеочередное заседание Координационного совета может созываться по инициативе одного или нескольких государств-членов, но при согласии не менее одной трети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к заседанию Координационного совета осуществляется налоговой службой государства-члена, представитель которого является председателем Координационного совета, во взаимодействии с Исполнительным комитетом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Координационного совета правомочны, если в них принимает участие не менее двух третей его членов или их уполномоченных 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Решения Координационного совета по принципиальным вопросам принимаются на основе консенсуса. Любой член Координационного совета может заявить о своей незаинтересованности в том или ином вопросе, что не является препятствием для принятия решения, а также для присоединения данного члена Координационного совета к принятому решению в будущем.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по процедурным вопросам принимаются простым большинством голосов.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Решения Координационного совета носят 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Дата, место проведения и повестка дня очередного заседания Координационного совета определяются на его предшествующем заседании.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Итоги заседания Координационного совета оформляются протоколами, которые подписываются председателем Координационного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Координационный совет ежегодно представляет в Экономический совет СНГ и направляет в копии в Исполнительный комитет СНГ доклад о проделанной работе и план намечаемых мероприятий на следующий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Организационно-техническое обеспечение подготовки очередного заседания Координационного совета осуществляет во взаимодействии с Исполнительным комитетом СНГ налоговая служба принимающего государства в пределах установленной ей численности и фонда оплаты труда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Оригиналы решений, протоколов и других документов Координационного совета хранятся в Исполнительном комитете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Финансирование деятельности Координационного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проведение заседания Координационного совета несет орган исполнительной власти, отвечающий за налоговую политику и налоговое администрирование в государстве, на территории которого проводится заседание. Расходы по командированию членов Координационного совета несет направляющий орган исполнительной власти, ответственный за налоговую политику и налоговое администрирование в соответствующем государстве.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Рабочим языком Координационного совета является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настоящее Положение в установленном порядке могут быть внесены изменения и дополнения.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об упразднении Координационного совета принимается Советом глав правительств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Каждое государство-член имеет право выхода из Координационного совета посредством письменного уведомления, направленного председателю Координационного совета, которое доводится до сведения других государств-членов.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