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d9e2" w14:textId="f18d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порядке создания и функционирования филиалов высших учебных заведений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правительств Содружества Независимых Государств от 28 сентября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вступления его в силу. Для Сторон, выполнивших указанные процедуры позднее, оно вступает в силу со дня сдачи на хранение депозитарию соответствующих документов.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депонировано 1 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депонировано 12 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депонировано 21 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депонировано 11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депонировано 9 июля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депонировано 20 сентября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21 марта 2002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21 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21 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21 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11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9 июля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20 сентября 2002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 сотрудничестве в области образования от 15 мая 1992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по формированию единого (общего) образовательного пространства Содружества Независимых Государств от 17 января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задач развития систем образования государств-участников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совместного использования достижений в области высшего образования, координации действий в интересах дальнейшего развития национальных систем высшего образования и создания общего образовательного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долгосрочного сотрудничества и углубления интеграционных процессов в сфере высшего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употребляемое в тексте понятие "филиал высшего учебного заведения" означает структурное подразделение высшего учебного заведения государства одной Стороны, расположенное на территории государства другой Стороны и осуществляющее реализацию образовательных программ в полном объеме.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филиалов государственных и негосударственных высших учебных заведений, прошедших государственную аккредитацию (аттестацию - для государств Сторон, законодательство которых не предусматривает проведения аккредитации), осуществляется на основании настоящего Соглашения и решений государственных органов управления образованием государства вуза-учредителя и государства места расположения филиала.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высших учебных заведений создаются, реорганизуются и ликвидируются в соответствии с законодательством государства места расположения филиала с учетом законодательства государства вуза-учредителя.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приведут в соответствие с настоящим Соглашением деятельность филиалов высших учебных заведений, функционирующих на момент его заключения.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деятельности, а также аттестация и аккредитация филиалов высших учебных заведений осуществляется в порядке, установленном законодательством государства вуза-учредителя, с учетом законодательства государства места расположения филиала.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создания и функционирования филиалов высших учебных заведений осуществляется за счет средств вуза-учредителя, а также на условиях самофинансирования.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положений настоящего Соглашения,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являются, а также не препятствует заключению Сторонами новых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Стороны могут вносить изменения и дополнения, которые оформляются протоколами, являющимися неотъемлемыми частями настоящего Соглашения и вступающими в силу в порядке, предусмотренном статьей 8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вступления его в силу. Для Сторон, выполнивших указанные процедуры позднее, оно вступает в силу со дня сдачи на хранение депозитарию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и автоматически продлевается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вступления его в силу открыто для присоединения к нему других государств, разделяющих его цели и принципы.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присоединившихся государств настоящее Соглашение вступает в силу со дня сдачи на хранение депозитарию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имеет право выйти из настоящего Соглашения, направив депозитарию не менее чем за 6 месяцев до предполагаемой даты выхода письменное уведомление.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сентября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Армения               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       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подписано Азербайджанской Республикой, Грузией, Туркменистаном, Республикой Узбекистан, Украиной.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