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836" w14:textId="4df8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изменений и дополнений в Соглашение об организации работ по межгосударственной стандартизации вооружения и военной техники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Экономического совета Содружества Независимых Государств от 16 марта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соответствующих документов.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 необходимости выполнения таких процедур государства в течение трех месяцев с даты подписания настоящего Протокола извещают депозитарий.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25 мая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4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14 марта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- 16 марта 2001 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- 16 марта 2001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- 16 марта 2001 года;**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- 4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- 16 марта 2001 года;**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- 14 марта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Республики Казахстан,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** В течение трех месяцев с даты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Протокола, руководствуясь Протоколом о внесении дополнений 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года, подписанного Советом глав правительств Содружества Независимых Государств 20 июня 2000 года, для обеспечения эффективного взаимодействия Межгосударственного совета по стандартизации, метрологии и сертификации с Исполнительным комитетом Содружества Независимых Государств и другими межгосударственными органами Содружества при проведении работ в области межгосударственной стандартизации вооружения и военной техники, с учетом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Совета глав государств о совершенствовании и реформировании структуры органов СНГ от 2 апреля 1999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об организации работ по межгосударственной стандартизации вооружения и военной техники от 3 ноября 1995 года (далее - Соглашение),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порядке проведения работ по межгосударственной стандартизации вооружения и военной техники (далее - Положение)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</w:t>
      </w:r>
      <w:r>
        <w:rPr>
          <w:rFonts w:ascii="Times New Roman"/>
          <w:b w:val="false"/>
          <w:i w:val="false"/>
          <w:color w:val="000000"/>
          <w:sz w:val="28"/>
        </w:rPr>
        <w:t>
 обеспечения межгосударственными нормативными документами по стандартизации вооружения и военной техники (далее - Порядок)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 Соглашении в последнем абзаце статьи 3 слова "Технического секретариата" заменить на слова "Бюро по стандартам".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Положении в последнем абзаце пункта 3.2. слова "Техническим секретариатом МТС" заменить на слова "Бюро по стандартам".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В Положении в последнем абзаце пункта 3.4. исключить слова "Технического секретариата МГС (один представитель)".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В Порядке в последнем абзаце пункта 2 слова "и в Технический секретариат Межгосударственного совета по стандартизации, метрологии и сертификации (ТСМГС)" заменить на "и в Бюро по стандартам"; в пунктах 7 и 8 заменить аббревиатуру "ТСМГС" на слова "Бюро по стандартам".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соответствующих документов. О необходимости выполнения таких процедур государства в течение трех месяцев с даты подписания настоящего Протокола извещают депозитарий.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Спорные вопросы, связанные с применением или толкованием настоящего Протокола,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16 марта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Грузии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и дополнений в Соглашение об организации работ по межгосударственной стандартизации вооружения и военной техники от 3 ноября 1995 года, совершенного 16 марта 2001 года в 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