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0edc" w14:textId="8df0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разъяснении решения Экономического Суда СНГ N 01-1/5-99 от 20 января 2000 года о толковании Соглашения о порядке пенсионного обеспечения военнослужащих и их семей и государственного страхования военнослужащих государств-участников Содружества Независимых Государств от 15 мая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 Экономического Суда Содружества Независимых Государств от 26 сентября 2002 года N 01-1/5-99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По запросу Совета министров обороны государств-участников Содружества Независимых Государств Экономическим Судом Содружества Независимых Государств вынесено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20 января 2000 года N 01-1/5-99 о толковании применения пункта 1 статьи 2 Соглашения о порядке пенсионного обеспечения военнослужащих и их семей и государственного страхования военнослужащих государств-участников Содружества Независимых Государств от 15 мая 1992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Определением от 14 ноября 2001 года было дано разъяснение пункта 2 решения от 20 января 2000 года. В определении Экономический Суд указал: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частью первой пункта 2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порядке пенсионного обеспечения военнослужащих и их семей и государственного страхования военнослужащих государств-участников Содружества Независимых Государств от 15 мая 1992 года право на льготное исчисление выслуги лет за период службы в Вооруженных Силах Союза ССР с 29 августа 1949 года по 1 января 1992 года на территории Республики Казахстан в период ее вхождения в СССР на основании Закона Республики Казахстан от 18 декабря 1992 года имеют: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военнослужащие, продолжившие службу в Вооруженных силах Республики Казахстан и уволившиеся из них в связи с переездом в другое государство после вступления в силу Закона Республики Казахстан "О социальной защите граждан, пострадавших вследствие ядерных испытаний на Семипалатинском испытательном ядерном полигоне" от 18 декабря 1992 года;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военнослужащие, продолжившие службу в Вооруженных силах Республики Казахстан и переведенные в вооруженные силы других государств-участников Соглашения от 15 мая 1992 года после вступления в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18 декабря 1992 года.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внесении изменений и дополнений в некоторые законодательные акты Республики Казахстан" от 19 июня 1997 года N 134-I подпункт 2 части третьей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18 декабря 1992 года, устанавливающий льготы по исчислению стажа, был исключен (пункт 9 Закона от 19 июня 1997 года).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Республики Казахстан от 19 июня 1997 года в части исключения из Закона от 18 декабря 1992 года подпункта 2 части третьей статьи 12 вступил в силу с 1 января 1998 года. Следовательно, с 1 января 1998 года отпало основание для льготного исчисления выслуги лет за период службы на территориях Республики Казахстан, пострадавших от воздействия ядерных испытаний, категориям военнослужащих, указанным в определении Экономического Суда от 14 ноября 2001 года, уволенным из вооруженных сил государств-участников Содружества Независимых Государств и реализующим право на пенсионное обеспечение в период с 1 января 1998 года.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 и руководствуясь пунктом 149 Регламента Экономического Суда Содружества Независимых Государств, Экономический Суд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ОПРЕДЕЛИЛ: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Дать по собственной инициативе следующее разъяснение.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исключением с 1 января 1998 года из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социальной защите граждан, пострадавших вследствие ядерных испытаний на Семипалатинском испытательном ядерном полигоне" от 18 декабря 1992 года подпункта 2 части третьей статьи 12, устанавливающей льготы по исчислению стажа работы и службы, льготное исчисление выслуги лет военнослужащим, проходившим службу в Вооруженных Силах бывшего Союза ССР в период с 28 августа 1949 года по 1 января 1992 года на территориях Республики Казахстан в период вхождения ее в Союз ССР, пострадавших от воздействия ядерных испытаний, не производится в случае реализации ими права на пенсионное обеспечение в связи с увольнением их из вооруженных сил государств-участников Содружества после 31 декабря 1997 года.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определения направить в Совет министров обороны государств-участников Содружества Независимых Государств, государствам-участникам Содружества Независимых Государств, министерствам обороны и министерствам юстиции государств-участников Содружества Независимых Государств, в Исполнительный комитет Содружества Независимых Государств, а также для сведения в Экономический совет Содружества Независимых Государств, Межпарламентскую Ассамблею государств-участников Содружества Независимых Государств, Совет командующих Пограничными войсками государств-участников Содружества Независимых Государств.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А.Б. Каженов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