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33879" w14:textId="f5338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о финансировании в 2004 году Основных мероприятий Межгосударственной комплексной программы реабилитации ветеранов войн, участников локальных конфликтов и жертв терроризма на 2001-2005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государств Содружества Независимых Государств от 16 апреля 2004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Содружества Независимых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расходы на 2004 год на реализацию Основных мероприятий Межгосударственной комплексной программы реабилитации ветеранов войн, участников локальных конфликтов и жертв терроризма на 2001-2005 годы, утвержденной Решением Совета глав правительств СНГ от 31 мая 2001 года, в сумме 3813,8 тыс. рублей за счет долевых взносов государств Содружества (приложение 1).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на 2004 год размеры долевых взносов государств-участников Содружества Независимых Государств на финансирование Основных мероприятий Межгосударственной комплексной программы реабилитации ветеранов войн, участников локальных конфликтов и жертв терроризма на 2001-2005 годы (приложение 2).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Решение вступает в силу со дня подписания, а для государств-участников, законодательство которых требует выполнения внутригосударственных процедур, необходимых для его вступления в силу, - со дня сдачи соответствующих документов депозитарию.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Чолпон-Ате 16 апреля 2004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Азербайджанской Республики         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Армения         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Беларусь        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 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Грузии                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Кыргызской Республики          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РАСХОДЫ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Основные мероприятия Межгосударственной комплексной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программы реабилитации ветеранов войн, участников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конфликтов и жертв терроризма на 2001-2005 годы за счет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долевых взносов государств-участников СНГ на 2004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3"/>
        <w:gridCol w:w="7073"/>
        <w:gridCol w:w="2573"/>
      </w:tblGrid>
      <w:tr>
        <w:trPr>
          <w:trHeight w:val="9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 Программы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рублей
</w:t>
            </w:r>
          </w:p>
        </w:tc>
      </w:tr>
      <w:tr>
        <w:trPr>
          <w:trHeight w:val="9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 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п.1 пп. 1.1,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1.2, 1.3;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3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медицинской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тяжелым хроническим больным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
</w:t>
            </w:r>
          </w:p>
        </w:tc>
      </w:tr>
      <w:tr>
        <w:trPr>
          <w:trHeight w:val="9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 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2, 5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оснащение центров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медико-психологической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реабилитации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ветеранов войн и жертв терроризма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развитие производства,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 центров протезирования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543,8
</w:t>
            </w:r>
          </w:p>
        </w:tc>
      </w:tr>
      <w:tr>
        <w:trPr>
          <w:trHeight w:val="9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 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4, 9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инвалидов и тяжелых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хронических больных: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инвалидными колясками*,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реабилитационными средствами,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медикаментами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
</w:t>
            </w:r>
          </w:p>
        </w:tc>
      </w:tr>
      <w:tr>
        <w:trPr>
          <w:trHeight w:val="9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 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6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протезированием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
</w:t>
            </w:r>
          </w:p>
        </w:tc>
      </w:tr>
      <w:tr>
        <w:trPr>
          <w:trHeight w:val="9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 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7, 8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реабилитацией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санаторно-оздоровительным лечением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тяжелых хронических больных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
</w:t>
            </w:r>
          </w:p>
        </w:tc>
      </w:tr>
      <w:tr>
        <w:trPr>
          <w:trHeight w:val="9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 II,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15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Организационно-методическое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 реализация 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Программы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
</w:t>
            </w:r>
          </w:p>
        </w:tc>
      </w:tr>
      <w:tr>
        <w:trPr>
          <w:trHeight w:val="9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3 813,8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*За счет гуманитарной помощи.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ДОЛЕВЫЕ ВЗНОСЫ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 Содружества на финансирование в 2004 году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Основных мероприятий Межгосударственной комплексной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программы реабилитации ветеранов войн, участников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локальных конфликтов и жертв терроризма на 2001-2005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3"/>
        <w:gridCol w:w="4113"/>
      </w:tblGrid>
      <w:tr>
        <w:trPr>
          <w:trHeight w:val="9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Государства-участники СНГ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Долевые взносы,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рублей РФ
</w:t>
            </w:r>
          </w:p>
        </w:tc>
      </w:tr>
      <w:tr>
        <w:trPr>
          <w:trHeight w:val="9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
</w:t>
            </w:r>
          </w:p>
        </w:tc>
      </w:tr>
      <w:tr>
        <w:trPr>
          <w:trHeight w:val="9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
</w:t>
            </w:r>
          </w:p>
        </w:tc>
      </w:tr>
      <w:tr>
        <w:trPr>
          <w:trHeight w:val="9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
</w:t>
            </w:r>
          </w:p>
        </w:tc>
      </w:tr>
      <w:tr>
        <w:trPr>
          <w:trHeight w:val="9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
</w:t>
            </w:r>
          </w:p>
        </w:tc>
      </w:tr>
      <w:tr>
        <w:trPr>
          <w:trHeight w:val="9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Молдова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
</w:t>
            </w:r>
          </w:p>
        </w:tc>
      </w:tr>
      <w:tr>
        <w:trPr>
          <w:trHeight w:val="9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
</w:t>
            </w:r>
          </w:p>
        </w:tc>
      </w:tr>
      <w:tr>
        <w:trPr>
          <w:trHeight w:val="9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
</w:t>
            </w:r>
          </w:p>
        </w:tc>
      </w:tr>
      <w:tr>
        <w:trPr>
          <w:trHeight w:val="9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
</w:t>
            </w:r>
          </w:p>
        </w:tc>
      </w:tr>
      <w:tr>
        <w:trPr>
          <w:trHeight w:val="9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3 813,8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Долевые взносы рассчитаны исходя из численности контингента и степени участия государств в реализации мероприятий Программы и могут уточняться при формировании годовых бюджетов государств-участников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Кроме долевых взносов государств финансирование осуществляется за счет внебюджетных средств ветеранских организаций и благотворительных фондов.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Долевые взносы непосредственно выделяются учреждениям-участникам в государствах или перечисляются Комитету по делам воинов-интернационалистов при Совете глав правительств государств-участников Содружества на расчетный счет в рублях в Межгосударственном банке N 40107810900000000001, кор. счет 30101810800000000362 в ГРКЦ ГУ ЦБ РФ в г. Москве, БИК 044583362, ИНН 7710039020.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Долевые взносы государств используются для оказания медико-социальной помощи только жителям данного государства.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